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C-4133/2022 vom 24. August 2022</w:t>
      </w:r>
    </w:p>
    <w:p>
      <w:r>
        <w:t>Bundesverwaltungsgericht, 2022-08-24, FR</w:t>
      </w:r>
    </w:p>
    <w:p>
      <w:r>
        <w:rPr>
          <w:b/>
        </w:rPr>
        <w:t xml:space="preserve">Quelle: </w:t>
      </w:r>
      <w:r>
        <w:t>https://mcp.opencaselaw.ch/entscheid/bvger_C-4133_2022</w:t>
      </w:r>
    </w:p>
    <w:p>
      <w:r>
        <w:t>FR: TAF C-4133/2022 du 24 août 2022</w:t>
      </w:r>
    </w:p>
    <w:p>
      <w:r>
        <w:t>IT: TAF C-4133/2022 del 24 agosto 2022</w:t>
      </w:r>
    </w:p>
    <w:p>
      <w:pPr>
        <w:pStyle w:val="Heading2"/>
      </w:pPr>
      <w:r>
        <w:t>Regeste</w:t>
      </w:r>
    </w:p>
    <w:p>
      <w:r>
        <w:t>Tarifs fournisseurs de prestations (arrêts avant 2016)</w:t>
      </w:r>
    </w:p>
    <w:p>
      <w:pPr>
        <w:pStyle w:val="Heading2"/>
      </w:pPr>
      <w:r>
        <w:t>Erwägungen</w:t>
      </w:r>
    </w:p>
    <w:p>
      <w:r>
        <w:rPr>
          <w:b/>
        </w:rPr>
        <w:t>E. 1</w:t>
      </w:r>
    </w:p>
    <w:p>
      <w:r>
        <w:t>Il est pris acte du retrait du recours et l'affaire C-4133/2022 est radiée du rôle.</w:t>
      </w:r>
    </w:p>
    <w:p>
      <w:r>
        <w:rPr>
          <w:b/>
        </w:rPr>
        <w:t>E. 2</w:t>
      </w:r>
    </w:p>
    <w:p>
      <w:r>
        <w:t>Il n'est pas perçu de frais de procédure. L'avance sur les frais de procédure présumés d'un montant de 5'000 francs sera restituée aux assureurs recourants après l'entrée en force de la présente décision de radiation.</w:t>
      </w:r>
    </w:p>
    <w:p>
      <w:r>
        <w:rPr>
          <w:b/>
        </w:rPr>
        <w:t>E. 3</w:t>
      </w:r>
    </w:p>
    <w:p>
      <w:r>
        <w:t>Il n'est pas alloué de dépens.</w:t>
      </w:r>
    </w:p>
    <w:p>
      <w:r>
        <w:rPr>
          <w:b/>
        </w:rPr>
        <w:t>E. 4</w:t>
      </w:r>
    </w:p>
    <w:p>
      <w:r>
        <w:t>La présente décision est adressée aux assureurs recourants, aux intimées, à l'autorité inférieure et à l'OFSP. La juge unique : Le greffier : Caroline Gehring Simon Gasser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