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C-40/2017 vom 21. Februar 2017</w:t>
      </w:r>
    </w:p>
    <w:p>
      <w:r>
        <w:t>Bundesverwaltungsgericht, 2017-02-21, DE</w:t>
      </w:r>
    </w:p>
    <w:p>
      <w:r>
        <w:rPr>
          <w:b/>
        </w:rPr>
        <w:t xml:space="preserve">Quelle: </w:t>
      </w:r>
      <w:r>
        <w:t>https://mcp.opencaselaw.ch/entscheid/bvger_C-40_2017</w:t>
      </w:r>
    </w:p>
    <w:p>
      <w:r>
        <w:t>FR: TAF C-40/2017 du 21 février 2017</w:t>
      </w:r>
    </w:p>
    <w:p>
      <w:r>
        <w:t>IT: TAF C-40/2017 del 21 febbraio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Der einbezahlte Kostenvorschuss in der Höhe von Fr. 800.- wird dem Beschwerdeführer zurückerstattet.</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Die Einzelrichterin: Der Gerichtsschreiber: Viktoria Helfenstein Tobias Grasdorf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