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C-4087/2010 vom 14. Oktober 2010</w:t>
      </w:r>
    </w:p>
    <w:p>
      <w:r>
        <w:t>Bundesverwaltungsgericht, 2010-10-14, FR</w:t>
      </w:r>
    </w:p>
    <w:p>
      <w:r>
        <w:rPr>
          <w:b/>
        </w:rPr>
        <w:t xml:space="preserve">Quelle: </w:t>
      </w:r>
      <w:r>
        <w:t>https://mcp.opencaselaw.ch/entscheid/bvger_C-4087_2010</w:t>
      </w:r>
    </w:p>
    <w:p>
      <w:r>
        <w:t>FR: TAF C-4087/2010 du 14 octobre 2010</w:t>
      </w:r>
    </w:p>
    <w:p>
      <w:r>
        <w:t>IT: TAF C-4087/2010 del 14 ottobre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C-4087/2010/frk {T 0/2} Arrêt du 14 octobre 2010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1er septembre 2009). Vu le recours du 26 mai 2010 formé par le recourant devant le Tribunal administratif fédéral contre la décision de l'Office de l'assurance-invalidité pour les assurés résidant à l'étranger (OAIE) du 1er septembre 2009, la décision incidente du 30 août 2010, notifiée au recourant le 2 septembre 2010 (avis de réception [pce TAF 7]), invitant ce dernier à prendre position sur la tardivité du recours et à effectuer une avance de frais de Fr. 300.- dans les 30 jours dès notification de ladite décision,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8),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au recourant (Recommandé avec avis de réception)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