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C-4082/2010 vom 3. November 2010</w:t>
      </w:r>
    </w:p>
    <w:p>
      <w:r>
        <w:t>Bundesverwaltungsgericht, 2010-11-03, FR</w:t>
      </w:r>
    </w:p>
    <w:p>
      <w:r>
        <w:rPr>
          <w:b/>
        </w:rPr>
        <w:t xml:space="preserve">Quelle: </w:t>
      </w:r>
      <w:r>
        <w:t>https://mcp.opencaselaw.ch/entscheid/bvger_C-4082_2010</w:t>
      </w:r>
    </w:p>
    <w:p>
      <w:r>
        <w:t>FR: TAF C-4082/2010 du 3 novembre 2010</w:t>
      </w:r>
    </w:p>
    <w:p>
      <w:r>
        <w:t>IT: TAF C-4082/2010 del 3 novembre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C-4082/2010/ {T 0/2} Arrêt du 3 novembre 2010 Composition Elena Avenati-Carpani (présidente du collège), Francesco Parrino, Johannes Frölicher, juges, Delphine Queloz, greffière. Parties A._______, représenté par Maître Cidália Martins Ribeiro, recourant, contre Office de l'assurance-invalidité pour les assurés résidant à l'étranger (OAIE), avenue Edmond-Vaucher 18, case postale 3100, 1211 Genève 2, autorité inférieure. Objet Assurance-invalidité, décision du 14 janvier 2010. Vu la décision du 14 janvier 2010, par laquelle l'Office de l'assurance-invalidité pour les assurés résidant à l'étranger (OAIE) a supprimé dès le 1er mars 2010 la demi-rente d'invalidité dont était bénéficiaire depuis février 1993 A._______, ressortissant portugais né en 1952 (pce 122), le recours du 22 février 2010 déposé par A._______, représenté par Maître Cidalia Martins Ribeiro, à l'encontre de cette décision devant le Tribunal administratif fédéral et concluant à l'annulation de la décision entreprise et au maintien de la demi-rente d'invalidité, la réponse du 14 octobre 2010, dans laquelle l'OAIE propose sur la base de la prise de position de son service médical du 5 octobre 2010, l'admission du recours, l'annulation de la décision attaquée et le renvoi de la cause à l'administration pour complément d'instruction, la réplique du 27 octobre 2010 dans laquelle A._______, représenté par Maître Cidalia Martins Ribeiro, conclut à l'admission de son recours,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5 octobre 2010, le service médical a proposé de procéder à un complément d'instruction sous la forme d'une expertise pluridisciplinaire (psychiatrique, orthopédique et pneumologique) en Suisse afin de déterminer la capacité de travail résiduelle de l'intéressé dans son activité habituelle et dans des activités de substitution, si une amélioration de l'état de santé s'est vérifié ou si la rente a été accordée à tort, que, dans sa réponse du 14 octobre 2010, l'OAIE a dès lors conclu à l'admission partielle du recours, à l'annulation de la décision attaquée et au renvoi de la cause à l'administration pour instruction complémentaire,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22 février 2010 doit être admis, en ce sens que la décision du 14 janvier 2010 doit être annulée et la cause renvoyée à l'autorité inférieure qui rendra une nouvelle décision après avoir complété l'instruction du dossier, qu'il n'y a pas lieu de percevoir des frais de procédure (art. 63 al. 1 à 3 PA),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il se justifie dès lors de lui allouer une indemnité à titre de dépens de Fr. 1'000.- à charge de l'OAIE, (dispositif à la page 5) le Tribunal administratif fédéral prononce : 1. Le recours est partiellement admis et la décision du 14 mai 2009 annulée. La cause est renvoyée à l'OAIE qui rendra une nouvelle décision après avoir complété l'instruction du dossier. 2. Il n'est pas perçu de frais de procédure. 3. Une indemnité de dépens de Fr. 1'000.- est allouée à la partie recourante, à charge de l'OAIE. 4. Le présent arrêt est adressé : au recourant (Recommandé AR) à l'autorité inférieure (n° de réf. ___.____.____.__ ; Recommandé) à l'Office fédéral des assurances sociales, Berne La présidente du collège : La greffière : Elena Avenati-Carpani Delphine Queloz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