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C-4069/2023 vom 15. Juni 2023</w:t>
      </w:r>
    </w:p>
    <w:p>
      <w:r>
        <w:t>Bundesverwaltungsgericht, 2023-06-15, FR</w:t>
      </w:r>
    </w:p>
    <w:p>
      <w:r>
        <w:rPr>
          <w:b/>
        </w:rPr>
        <w:t xml:space="preserve">Quelle: </w:t>
      </w:r>
      <w:r>
        <w:t>https://mcp.opencaselaw.ch/entscheid/bvger_C-4069_2023_d20230615</w:t>
      </w:r>
    </w:p>
    <w:p>
      <w:r>
        <w:t>FR: TAF C-4069/2023 du 15 juin 2023</w:t>
      </w:r>
    </w:p>
    <w:p>
      <w:r>
        <w:t>IT: TAF C-4069/2023 del 15 giugno 2023</w:t>
      </w:r>
    </w:p>
    <w:p>
      <w:pPr>
        <w:pStyle w:val="Heading2"/>
      </w:pPr>
      <w:r>
        <w:t>Regeste</w:t>
      </w:r>
    </w:p>
    <w:p>
      <w:r>
        <w:t>Droit &amp;agrave; la rente | Assurance-invalidité, droit à la rente (décision du 15 juin 2023). Le TF a refusé d'entrer en matière sur le recours.</w:t>
      </w:r>
    </w:p>
    <w:p>
      <w:pPr>
        <w:pStyle w:val="Heading2"/>
      </w:pPr>
      <w:r>
        <w:t>Volltext</w:t>
      </w:r>
    </w:p>
    <w:p>
      <w:r>
        <w:t>Bundesverwal tungsgeri cht T ri bunal admi ni strati f fédéral T ri bunal e amm ini strati vo federal e T ri bunal admi ni strati v federal Le TF a refusé d'entrer en matière sur le recours par décision du 17.01.2024 (9C_691/2023) Cour III C-4069/2023</w:t>
      </w:r>
    </w:p>
    <w:p>
      <w:r>
        <w:t>A r r ê t d u 3 o c t o b r e 2 0 2 3 Composition Caroline Bissegger, juge unique, Julien Theubet, greffier. Parties A._______, (France), recourante,</w:t>
      </w:r>
    </w:p>
    <w:p>
      <w:r>
        <w:t>contre Office de l'assurance-invalidité pour les assurés résidant à l'étranger OAIE, autorité inférieure.</w:t>
      </w:r>
    </w:p>
    <w:p>
      <w:r>
        <w:t>Objet Assurance-invalidité, droit à la rente (décision du 15 juin 2023).</w:t>
      </w:r>
    </w:p>
    <w:p>
      <w:r>
        <w:t>C-4069/2023 Page 2 Vu la décision du 15 juin 2023 de l’Office de l’assurance-invalidité pour les assurés résidant à l’étranger (ci-après : l’OAIE ou l’autorité inférieure) al- louant à A._______ (ci-après : la recourante ou l’assurée) une demi-rente d’invalidité à partir du 1er août 2017, ainsi que les prestations pour enfants liées à cette rente (annexe à TAF pce 1), le recours interjeté le 20 juillet 2023 par l’assurée contre cette décision au- près du Tribunal administratif fédéral (ci-après : le Tribunal ; pce TAF 1), la décision incidente de la cour de céans du 8 août 2023, notifiée le 12 août 2022 et impartissant à l'assurée un délai de trente jours pour acquitter une avance de frais de Fr. 800.-, faute de quoi le recours serait déclaré irrece- vable (TAF pces 3 et 4), et considérant que, sous réserve des exceptions – non réalisées en l'espèce – prévues à l'art. 32 LTAF, le Tribunal de céans est compétent pour connaître du présent recours en vertu de l'art. 31 LTAF en relation avec l'art. 33 let. d LTAF et l'art. 69 al. 1 let. b de la loi sur l'assurance-invalidité (ci-après : LAI ; RS 831.20), que, selon l'art. 37 LTAF, la procédure devant le Tribunal administratif fé- déral est régie par la PA pour autant que la LTAF n'en dispose autrement, que conformément à l'art. 3 let. dbis PA, la procédure en matière d'assu- rance sociale n'est pas régie par la PA dans la mesure où la loi fédérale sur la partie générale du droit des assurances sociales (LPGA, RS 830.1) est applicable, ce qui est le cas ici dans les limites des art. 1 al. 1 LAI et 2 LPGA, que, conformément à l'art. 63 al. 4 PA, l'autorité de recours, son président ou le juge instructeur perçoit du recourant une avance de frais équivalant aux frais de procédure présumés, en lui impartissant un délai raisonnable à cet effet et en l'avertissant qu'à défaut de versement, elle n'entrera pas en matière sur le recours,</w:t>
      </w:r>
    </w:p>
    <w:p>
      <w:r>
        <w:t>C-4069/2023 Page 3 qu'en l'occurrence, la décision incidente du 8 août 2023 a été valablement notifiée le 12 août suivant à la recourante et l’informe des conséquences du défaut de versement de l'avance de frais requise (TAF pces 2 et 3), que malgré cela, l'avance de frais n'a pas été acquittée dans le délai imparti et échu le 14 septembre 2023 (art. 20 ss PA ; TAF pce 7), que pour le surplus, la recourante n'a pas déposé de demande d'assis- tance judiciaire ou demandé une prolongation de délai, respectivement une restitution du délai échu, qu'en conséquence, le recours doit être déclaré irrecevable dans une pro- cédure à juge unique (art. 23 al. 1 let. b LTAF), que les frais de procédure peuvent être remis totalement ou partiellement, lorsque pour des motifs ayant trait au litige ou à la partie en cause, il appa- raît inéquitable, comme ici, de mettre les frais de procédure à la charge de celle-ci (art. 6 let. b du Règlement du 21 février 2008 concernant les frais, dépens et indemnités fixés par le Tribunal administratif fédéral [FITAF, RS 173.320.2]),</w:t>
      </w:r>
    </w:p>
    <w:p>
      <w:r>
        <w:t>C-4069/2023 Page 4 le Tribunal administratif fédéral prononce : 1. Le recours est irrecevable. 2. Il n'est pas perçu de frais de procédure ni alloué de dépens. 3. Le présent arrêt est adressé à la recourante, à l'autorité inférieure et à l'Of- fice fédéral des assurances sociales (ci-après : OFAS).</w:t>
      </w:r>
    </w:p>
    <w:p>
      <w:r>
        <w:t>La juge unique : Le greffier :</w:t>
      </w:r>
    </w:p>
    <w:p>
      <w:r>
        <w:t>Caroline Bissegger Julien Theubet</w:t>
      </w:r>
    </w:p>
    <w:p>
      <w:r>
        <w:t>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