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C-4056/2019 vom 28. September 2021</w:t>
      </w:r>
    </w:p>
    <w:p>
      <w:r>
        <w:t>Bundesverwaltungsgericht, 2021-09-28, FR</w:t>
      </w:r>
    </w:p>
    <w:p>
      <w:r>
        <w:rPr>
          <w:b/>
        </w:rPr>
        <w:t xml:space="preserve">Quelle: </w:t>
      </w:r>
      <w:r>
        <w:t>https://mcp.opencaselaw.ch/entscheid/bvger_C-4056_2019</w:t>
      </w:r>
    </w:p>
    <w:p>
      <w:r>
        <w:t>FR: TAF C-4056/2019 du 28 septembre 2021</w:t>
      </w:r>
    </w:p>
    <w:p>
      <w:r>
        <w:t>IT: TAF C-4056/2019 del 28 settembre 2021</w:t>
      </w:r>
    </w:p>
    <w:p>
      <w:pPr>
        <w:pStyle w:val="Heading2"/>
      </w:pPr>
      <w:r>
        <w:t>Regeste</w:t>
      </w:r>
    </w:p>
    <w:p>
      <w:r>
        <w:t>TARMED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procédure C-4056/2019 est devenue sans objet, de sorte qu'il convient de la radier du rôle.</w:t>
      </w:r>
    </w:p>
    <w:p>
      <w:r>
        <w:rPr>
          <w:b/>
        </w:rPr>
        <w:t>E. 2</w:t>
      </w:r>
    </w:p>
    <w:p>
      <w:r>
        <w:t>Il n'est pas perçu de frais de procédure. L'avance sur les frais de procédure présumés de 5'000.- francs est restituée à la recourante dès l'entrée en force de la présente décision de radiation.</w:t>
      </w:r>
    </w:p>
    <w:p>
      <w:r>
        <w:rPr>
          <w:b/>
        </w:rPr>
        <w:t>E. 3</w:t>
      </w:r>
    </w:p>
    <w:p>
      <w:r>
        <w:t>Il est alloué à la recourante une indemnité de dépens d'un montant de 2'800.- francs à la charge de l'autorité inférieure.</w:t>
      </w:r>
    </w:p>
    <w:p>
      <w:r>
        <w:rPr>
          <w:b/>
        </w:rPr>
        <w:t>E. 4</w:t>
      </w:r>
    </w:p>
    <w:p>
      <w:r>
        <w:t>La présente décision est adressée : - à la recourante (Acte judiciaire ; annexe : détermination du Conseil d'Etat vaudois du 25 mai 2021 [TAF pce 33] ; formulaire « Adresse de paiement ») - à l'autorité inférieure (n° de réf. _____ ; Acte judiciaire; annexe : détermination de la recourante du 7 juin 2021 [TAF pce 34]) - à l'Office fédéral de la santé publique (Recommandé) La juge unique : Le greffier: Caroline Gehring Pascal Montavon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