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C-4055/2022 vom 21. Oktober 2022</w:t>
      </w:r>
    </w:p>
    <w:p>
      <w:r>
        <w:t>Bundesverwaltungsgericht, 2022-10-21, DE</w:t>
      </w:r>
    </w:p>
    <w:p>
      <w:r>
        <w:rPr>
          <w:b/>
        </w:rPr>
        <w:t xml:space="preserve">Quelle: </w:t>
      </w:r>
      <w:r>
        <w:t>https://mcp.opencaselaw.ch/entscheid/bvger_C-4055_2022</w:t>
      </w:r>
    </w:p>
    <w:p>
      <w:r>
        <w:t>FR: TAF C-4055/2022 du 21 octobre 2022</w:t>
      </w:r>
    </w:p>
    <w:p>
      <w:r>
        <w:t>IT: TAF C-4055/2022 del 21 ottobre 2022</w:t>
      </w:r>
    </w:p>
    <w:p>
      <w:pPr>
        <w:pStyle w:val="Heading2"/>
      </w:pPr>
      <w:r>
        <w:t>Regeste</w:t>
      </w:r>
    </w:p>
    <w:p>
      <w:r>
        <w:t>Invalidenversicherung (Übriges)</w:t>
      </w:r>
    </w:p>
    <w:p>
      <w:pPr>
        <w:pStyle w:val="Heading2"/>
      </w:pPr>
      <w:r>
        <w:t>Erwägungen</w:t>
      </w:r>
    </w:p>
    <w:p>
      <w:r>
        <w:rPr>
          <w:b/>
        </w:rPr>
        <w:t>E. 1</w:t>
      </w:r>
    </w:p>
    <w:p>
      <w:r>
        <w:t>Das Beschwerdeverfahren wird als gegenstandslos geworden abgeschrieben.</w:t>
      </w:r>
    </w:p>
    <w:p>
      <w:r>
        <w:rPr>
          <w:b/>
        </w:rPr>
        <w:t>E. 2</w:t>
      </w:r>
    </w:p>
    <w:p>
      <w:r>
        <w:t>Die Kostenvorschussverfügung des Bundesverwaltungsgerichts vom 16. September 2022 sowie die entsprechende Verfügung betreffend Fristerstreckung vom 13. Oktober 2022 werden aufgehoben.</w:t>
      </w:r>
    </w:p>
    <w:p>
      <w:r>
        <w:rPr>
          <w:b/>
        </w:rPr>
        <w:t>E. 3</w:t>
      </w:r>
    </w:p>
    <w:p>
      <w:r>
        <w:t>Es werden keine Verfahrenskosten erhoben.</w:t>
      </w:r>
    </w:p>
    <w:p>
      <w:r>
        <w:rPr>
          <w:b/>
        </w:rPr>
        <w:t>E. 4</w:t>
      </w:r>
    </w:p>
    <w:p>
      <w:r>
        <w:t>Die Vorinstanz wird verpflichtet, dem Beschwerdeführer eine Parteientschädigung von Fr. 500.- zu bezahlen.</w:t>
      </w:r>
    </w:p>
    <w:p>
      <w:r>
        <w:rPr>
          <w:b/>
        </w:rPr>
        <w:t>E. 5</w:t>
      </w:r>
    </w:p>
    <w:p>
      <w:r>
        <w:t>Dieser Entscheid geht an den Beschwerdeführer, die Vorinstanz und das BSV. Für die Rechtsmittelbelehrung wird auf die nächste Seite verwiesen. Die Einzelrichterin: Die Gerichtsschreiberin: Viktoria Helfenstein Rahel Schöb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