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C-4053/2022 vom 16. September 2022</w:t>
      </w:r>
    </w:p>
    <w:p>
      <w:r>
        <w:t>Bundesverwaltungsgericht, 2022-09-16, DE</w:t>
      </w:r>
    </w:p>
    <w:p>
      <w:r>
        <w:rPr>
          <w:b/>
        </w:rPr>
        <w:t xml:space="preserve">Quelle: </w:t>
      </w:r>
      <w:r>
        <w:t>https://mcp.opencaselaw.ch/entscheid/bvger_C-4053_2022</w:t>
      </w:r>
    </w:p>
    <w:p>
      <w:r>
        <w:t>FR: TAF C-4053/2022 du 16 septembre 2022</w:t>
      </w:r>
    </w:p>
    <w:p>
      <w:r>
        <w:t>IT: TAF C-4053/2022 del 16 settembre 2022</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Die Sache wird zur weiteren Behandlung an die Vorinstanz überwiesen.</w:t>
      </w:r>
    </w:p>
    <w:p>
      <w:r>
        <w:rPr>
          <w:b/>
        </w:rPr>
        <w:t>E. 3</w:t>
      </w:r>
    </w:p>
    <w:p>
      <w:r>
        <w:t>Es werden keine Verfahrenskosten erhoben, und es wird keine Partei- entschädigung zugesprochen.</w:t>
      </w:r>
    </w:p>
    <w:p>
      <w:r>
        <w:rPr>
          <w:b/>
        </w:rPr>
        <w:t>E. 4</w:t>
      </w:r>
    </w:p>
    <w:p>
      <w:r>
        <w:t>Dieses Urteil geht an die Beschwerdeführerin, die Vorinstanz und das De- partement für Verteidigung, Bevölkerungsschutz und Sport.</w:t>
      </w:r>
    </w:p>
    <w:p>
      <w:r>
        <w:t>Für die Rechtsmittelbelehrung wird auf die nächste Seite verwiesen.</w:t>
      </w:r>
    </w:p>
    <w:p>
      <w:r>
        <w:t>Der Einzelrichter: Die Gerichtsschreiberin:</w:t>
      </w:r>
    </w:p>
    <w:p>
      <w:r>
        <w:t>Michael Peterli Sandra Tibis</w:t>
      </w:r>
    </w:p>
    <w:p>
      <w:r>
        <w:t>C-4053/2022 Seite 5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