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C-4030/2012 vom 13. Dezember 2012</w:t>
      </w:r>
    </w:p>
    <w:p>
      <w:r>
        <w:t>Bundesverwaltungsgericht, 2012-12-13, DE</w:t>
      </w:r>
    </w:p>
    <w:p>
      <w:r>
        <w:rPr>
          <w:b/>
        </w:rPr>
        <w:t xml:space="preserve">Quelle: </w:t>
      </w:r>
      <w:r>
        <w:t>https://mcp.opencaselaw.ch/entscheid/bvger_C-4030_2012</w:t>
      </w:r>
    </w:p>
    <w:p>
      <w:r>
        <w:t>FR: TAF C-4030/2012 du 13 décembre 2012</w:t>
      </w:r>
    </w:p>
    <w:p>
      <w:r>
        <w:t>IT: TAF C-4030/2012 del 13 dicembre 2012</w:t>
      </w:r>
    </w:p>
    <w:p>
      <w:pPr>
        <w:pStyle w:val="Heading2"/>
      </w:pPr>
      <w:r>
        <w:t>Regeste</w:t>
      </w:r>
    </w:p>
    <w:p>
      <w:r>
        <w:t>Beitragsverfügung der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 Gerichtsurkunde) - das Bundesamt für Sozialversicherungen - die Oberaufsichtskommission BVG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