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C-4025/2012 vom 19. Oktober 2012</w:t>
      </w:r>
    </w:p>
    <w:p>
      <w:r>
        <w:t>Bundesverwaltungsgericht, 2012-10-19, DE</w:t>
      </w:r>
    </w:p>
    <w:p>
      <w:r>
        <w:rPr>
          <w:b/>
        </w:rPr>
        <w:t xml:space="preserve">Quelle: </w:t>
      </w:r>
      <w:r>
        <w:t>https://mcp.opencaselaw.ch/entscheid/bvger_C-4025_2012</w:t>
      </w:r>
    </w:p>
    <w:p>
      <w:r>
        <w:t>FR: TAF C-4025/2012 du 19 octobre 2012</w:t>
      </w:r>
    </w:p>
    <w:p>
      <w:r>
        <w:t>IT: TAF C-4025/2012 del 19 ottobre 2012</w:t>
      </w:r>
    </w:p>
    <w:p>
      <w:pPr>
        <w:pStyle w:val="Heading2"/>
      </w:pPr>
      <w:r>
        <w:t>Regeste</w:t>
      </w:r>
    </w:p>
    <w:p>
      <w:r>
        <w:t>Rente</w:t>
      </w:r>
    </w:p>
    <w:p>
      <w:pPr>
        <w:pStyle w:val="Heading2"/>
      </w:pPr>
      <w:r>
        <w:t>Erwägungen</w:t>
      </w:r>
    </w:p>
    <w:p>
      <w:r>
        <w:rPr>
          <w:b/>
        </w:rPr>
        <w:t>E. 1</w:t>
      </w:r>
    </w:p>
    <w:p>
      <w:r>
        <w:t>Die Beschwerde wird in dem Sinne gutgeheissen, als dass der angefochtene Einspracheentscheid vom 13. Juli 2012 aufgehoben und die Sache an die Vorinstanz zurückgewiesen wird, damit sie die Prüfung des Rentenbegehrens fortsetze und anschliessend unter Anwendung des noch in Kraft stehenden Sozialversicherungsabkommens in der Sache neu verfüge.</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Beschwerdeführerin (Gerichtsurkunde Beilage: Vernehmlassung der Vorinstanz vom 3. Oktober 2012) - die Vorinstanz (Ref-Nr. [...]; Einschreiben) - das Bundesamt für Sozialversicherungen (Einschreiben) Der vorsitzende Richter: Der Gerichtsschreiber: Beat Weber Daniel Golta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