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C-4020/2009 vom 17. Dezember 2010</w:t>
      </w:r>
    </w:p>
    <w:p>
      <w:r>
        <w:t>Bundesverwaltungsgericht, 2010-12-17, FR</w:t>
      </w:r>
    </w:p>
    <w:p>
      <w:r>
        <w:rPr>
          <w:b/>
        </w:rPr>
        <w:t xml:space="preserve">Quelle: </w:t>
      </w:r>
      <w:r>
        <w:t>https://mcp.opencaselaw.ch/entscheid/bvger_C-4020_2009</w:t>
      </w:r>
    </w:p>
    <w:p>
      <w:r>
        <w:t>FR: TAF C-4020/2009 du 17 décembre 2010</w:t>
      </w:r>
    </w:p>
    <w:p>
      <w:r>
        <w:t>IT: TAF C-4020/2009 del 17 dicembre 2010</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passeports pour étrangers rendues par l'ODM (cf. art. 33 let. d LTAF) sont susceptibles de recours au Tribunal, qui statue définitivement (cf. art. 1 al. 2 LTAF en relation avec l'art. 83 let. c ch. 6 in fine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arrêt partiellement publié in ATF 129 II 215).</w:t>
      </w:r>
    </w:p>
    <w:p>
      <w:r>
        <w:rPr>
          <w:b/>
        </w:rPr>
        <w:t>E. 3.1</w:t>
      </w:r>
    </w:p>
    <w:p>
      <w:r>
        <w:t>Le 1er mars 2010 est entrée en vigueur la nouvelle ordonnance du 20 janvier 2010 sur l'établissement de documents de voyage pour étrangers (ODV, RS 143.5) abrogeant et remplaçant celle de 2004 (RO 2004 4577). Selon l'art. 25 ODV, les procédures d'établissement de documents de voyage pendantes à l'entrée en vigueur de la nouvelle ODV sont régies par le nouveau droit. Toutefois, excepté la numérotation des dispositions légales, la nouvelle ordonnance n'a pas modifié le contenu des dispositions de l'ancienne ordonnance concernant la délivrance de passeports pour étrangers ni la notion d'étrangers sans papiers.</w:t>
      </w:r>
    </w:p>
    <w:p>
      <w:r>
        <w:rPr>
          <w:b/>
        </w:rPr>
        <w:t>E. 3.2</w:t>
      </w:r>
    </w:p>
    <w:p>
      <w:r>
        <w:t>L'ODM est compétent pour établir des documents de voyage, en particulier des passeports pour étrangers (cf. art. 1 al. 1 let. b ODV [qui remplace l'art. 2 let. b de l'ODV de 2004]). Un étranger muni d'une autorisation de séjour annuelle peut bénéficier d'un tel passeport pour autant qu'il soit sans papiers, condition qui est constatée par l'ODM dans le cadre de l'examen de la demande (cf. art. 3 al. 2 ODV [qui remplace l'art. 4 al. 2 de l'ordonnance de 2004] et art. 6 al. 4 ODV [qui remplace l'art. 7 al. 3 de l'ordonnance de 2004]).</w:t>
      </w:r>
    </w:p>
    <w:p>
      <w:r>
        <w:rPr>
          <w:b/>
        </w:rPr>
        <w:t>E. 3.3</w:t>
      </w:r>
    </w:p>
    <w:p>
      <w:r>
        <w:t>Contrairement aux réfugiés et aux apatrides reconnus, ainsi qu'aux étrangers sans papiers au bénéfice d'une autorisation d'établissement (cf. art. 2 et 3 al. 1 ODV), les personnes visées à l'art. 3 al. 2 ODV, soit les étrangers sans papiers disposant d'une autorisation de séjour à l'année, n'ont pas un droit garanti à la délivrance d'un document de voyage, alors qu'elles rempliraient les conditions prévues à cet article. Autrement dit, en vertu de la nature potestative de l'art. 3 al. 2 ODV, l'autorité compétente dispose - en matière d'octroi de passeports pour étrangers - d'une totale liberté d'appréciation, sous réserve de l'art. 13 ODV, qui impose, en certaines circonstances, le refus de la demande. En l'occurrence, dans la mesure où le recourant dispose d'une autorisation de séjour annuelle, il ne peut se prévaloir d'aucun droit à la délivrance d'un document de voyage de la part des autorités suisses. En outre, comme vu ci-dessus, l'octroi d'un passeport pour étrangers à l'intéressé n'est envisageable, au regard de l'art. 3 al. 2 ODV, qu'à la condition qu'il soit "sans papiers".</w:t>
      </w:r>
    </w:p>
    <w:p>
      <w:r>
        <w:rPr>
          <w:b/>
        </w:rPr>
        <w:t>E. 4.1</w:t>
      </w:r>
    </w:p>
    <w:p>
      <w:r>
        <w:t>Au sens de l'art. 6 al. 1 ODV (qui reprend mot pour mot l'art. 7 al. 1 de l'ODV de 2004),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(texte allemand : « für welche die Beschaffung von Reisedokumenten unmöglich ist » [let. b]).</w:t>
      </w:r>
    </w:p>
    <w:p>
      <w:r>
        <w:rPr>
          <w:b/>
        </w:rPr>
        <w:t>E. 4.2</w:t>
      </w:r>
    </w:p>
    <w:p>
      <w:r>
        <w:t>La législation helvétique exige que, durant son séjour en Suisse, l'étranger soit muni d'une pièce de légitimation nationale valable et reconnue (cf. art. 89 de la loi fédérale du 16 décembre 2005 sur les étrangers [LEtr, RS 142.20] en relation avec les art. 13 al. 1 LEtr et 8 de l'ordonnance du 24 octobre 2007 relative à l'admission, au séjour et à l'exercice d'une activité lucrative [OASA,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8 al. 1 ODV (correspondant à l'art. 9 al. 1 de l'ODV de 2004),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65.70, parties A et C, 64.22 ch. 1.1 et 64.158).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5.1</w:t>
      </w:r>
    </w:p>
    <w:p>
      <w:r>
        <w:t>Concrètement, la question de savoir si l'on peut raisonnablement exiger d'un étranger qu'il contacte des autorités de son pays d'origine pour l'établissement ou le renouvellement de ses documents de voyage nationaux (cf. art. 6 al. 1 let. a ODV) doit, selon la jurisprudence du Tribunal fédéral, être appréciée sur la base de critères objectifs et non subjectifs (cf. arrêt du Tribunal fédéral 2A.335/2006 du 18 octobre 2006 consid. 2.1 et références citées, jurisprudence développée sous l'ancien droit, dont il n'y a pas lieu de s'écarter).</w:t>
      </w:r>
    </w:p>
    <w:p>
      <w:r>
        <w:rPr>
          <w:b/>
        </w:rPr>
        <w:t>E. 5.2</w:t>
      </w:r>
    </w:p>
    <w:p>
      <w:r>
        <w:t>Conformément à l'art. 6 al. 3 ODV (correspondant à l'art. 7 al. 2 de l'ODV de 2004),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6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w:t>
      </w:r>
    </w:p>
    <w:p>
      <w:r>
        <w:rPr>
          <w:b/>
        </w:rPr>
        <w:t>E. 5.3</w:t>
      </w:r>
    </w:p>
    <w:p>
      <w:r>
        <w:t>Ainsi que cela ressort du dossier, A._______ ne s'est pas vu reconnaître la qualité de réfugié et n'a pas été admis à titre provisoire en Suisse en raison de dangers que représenteraient pour lui les autorités de son pays d'origine en cas de retour dans sa patrie. Sur ce dernier point, il appert que l'ODM a mis le recourant au bénéfice d'une admission provisoire en Suisse du fait que l'exécution de renvois en Irak n'était alors pas raisonnablement exigible (cf. décision du 10 novembre 2005). On ne saurait donc considérer, en l'état du dossier, que si l'intéressé venait à entrer en contact avec les représentants de son pays d'origine en Suisse, il pourrait encourir des risques pour sa propre sécurité. Le prénommé ne le fait d'ailleurs nullement valoir. Dans ces conditions, force est de constater qu'aucune impossibilité subjective ne fait obstacle à ce que l'intéressé entreprenne les démarches nécessaires auprès des autorités compétentes de son pays d'origine pour l'obtention d'un passeport national.</w:t>
      </w:r>
    </w:p>
    <w:p>
      <w:r>
        <w:rPr>
          <w:b/>
        </w:rPr>
        <w:t>E. 6.1</w:t>
      </w:r>
    </w:p>
    <w:p>
      <w:r>
        <w:t>Conformément aux critères posés par la jurisprudence, l'établissement d'un document de voyage ne peut être tenu pour impossible, tant au sens de l'art. 6 al. 1 let. b ODV qu'au sens de l'art. 7 al. 1 let. b de l'ODV de 2004, que dans l'hypothèse où le ressortissant étranger concerné s'est efforcé d'entreprendre les démarches nécessaires en vue de l'obtention d'un tel document, mais a vu sa démarche être rejetée par les autorités de son pays sans motifs suffisants (cf. arrêt du TAF C-7075/2009 du 24 juin 2010 consid. 4.3.3]).</w:t>
      </w:r>
    </w:p>
    <w:p>
      <w:r>
        <w:rPr>
          <w:b/>
        </w:rPr>
        <w:t>E. 6.2</w:t>
      </w:r>
    </w:p>
    <w:p>
      <w:r>
        <w:t>Des retards d'ordre technique ou organisationnel lors de l'établissement de documents de voyage nationaux ou de la prolongation de leur validité ne constituent généralement pas une impossibilité objective au sens de la disposition précitée. La reconnaissance de l'impossibilité objective n'a en effet pas pour but de combler les lacunes organisationnelles ou techniques de pays tiers, mais bien d'éviter qu'un requérant ne puisse se trouver empêché de voyager en raison d'un refus sans motif suffisant, partant arbitraire, des autorités de son pays d'origine de délivrer un passeport (cf. arrêt du TAF C-5045/2008 du 19 novembre 2009 consid. 4.2 et jurisprudence citée).</w:t>
      </w:r>
    </w:p>
    <w:p>
      <w:r>
        <w:rPr>
          <w:b/>
        </w:rPr>
        <w:t>E. 6.3</w:t>
      </w:r>
    </w:p>
    <w:p>
      <w:r>
        <w:t>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ATF 122 II 385 consid. 4c/cc, ATF 114 Ia 1 consid. 8c; JAAC 60.52 consid. 3.2).</w:t>
      </w:r>
    </w:p>
    <w:p>
      <w:r>
        <w:rPr>
          <w:b/>
        </w:rPr>
        <w:t>E. 6.4</w:t>
      </w:r>
    </w:p>
    <w:p>
      <w:r>
        <w:t>Dans son recours, A._______ a indiqué que, selon les renseignements qu'il avait pris par téléphone auprès de l'Ambassade d'Irak à Berne, il devait s'y présenter, muni de sa carte d'identité. Il a expliqué qu'il était dans l'impossibilité de remplir cette condition puisqu'il ne possédait aucun document d'identité, ceux-ci lui ayant été retirés en 1980 par le régime de Saddam Hussein, à cause de son origine kurde Feili. A deux reprises, il a adressé une lettre recommandée à l'Ambassade irakienne en vue d'obtenir un document national de voyage, mais n'aurait reçu aucune réponse. Dans son courrier du 7 juin 2010, il a fait valoir qu'il était irréaliste d'imaginer que, ayant quitté l'Irak à l'âge de deux ans avec ses parents, qui se sont réfugiés en Iran depuis cette époque, il lui soit actuellement possible, une trentaine d'années plus tard, d'obtenir une carte d'identité en passant par les autorités à Bagdad, à distance, sans aucun contact sur place. Si la situation du recourant n'est certes pas aisée, il n'apparaît pas, en l'état, qu'il serait dans une impossibilité totale d'entreprendre des démarches pour se faire établir un passeport irakien. A cet égard, les renseignements qu'il a obtenus de l'Ambassade d'Irak à Berne par téléphone et l'absence de réponse à ses courriers ne constituent pas un refus absolu et définitif des autorités irakiennes. Le recourant ne saurait se contenter des quelques démarches qu'il a entreprises pour faire admettre qu'il se trouve face à une impossibilité objective d'obtenir un document d'identité national: dans ce domaine, c'est aux autorités irakiennes avant tout qu'il appartient de prêter assistance aux ressortissants de leur pays. On peut ainsi exiger du recourant qu'il poursuive ses démarches, en particulier qu'il en entreprenne de nouvelles en vue de recouvrer sa nationalité irakienne, notamment en prenant contact avec les autorités de son pays d'origine, en Irak, ou en mandatant quelqu'un sur place (par exemple un avocat) à cette fin. Il ressort en effet des informations à disposition du Tribunal que des procédures ont été mises en place en Irak pour permettre aux Kurdes Feili privés de leur nationalité irakienne de la voir restaurée, ce qui leur permet ensuite de solliciter la délivrance d'un passeport de la même manière que n'importe quel autre Irakien (cf. notamment ACCORD/UNHCR/COI Network III: 11th European Country of origin information seminar, Country report Iraq, juin 2007, p. 85; UK Home Office, Country of origin information report Iraq, 10 décembre 2009, § 33.02 et 33.03 p. 227). Il appartient dès lors à l'intéressé de faire tout son possible pour tenter d'obtenir la confirmation de sa nationalité irakienne et d'ensuite demander la délivrance d'un passeport, en se référant notamment aux directives en ligne sur le site de l'Ambassade d'Irak à Berne (cf. www.irakembassy.ch &gt; consulat, consulté le 17 novembre 2010). Si, malgré tous ses efforts, il devait se trouver dans l'impossibilité d'être officiellement reconnu comme Irakien et empêché, de ce fait, d'obtenir un passeport, il lui sera alors loisible de déposer une nouvelle demande tendant à l'obtention d'un passeport pour étrangers, basée sur des preuves de ses démarches et du refus des autorités irakiennes.</w:t>
      </w:r>
    </w:p>
    <w:p>
      <w:r>
        <w:rPr>
          <w:b/>
        </w:rPr>
        <w:t>E. 6.5</w:t>
      </w:r>
    </w:p>
    <w:p>
      <w:r>
        <w:t>Cela étant, force est de constater que le requérant ne saurait, à l'heure actuelle, être considéré comme "sans papiers" au sens de l'art. 6 al. 1 let. b ODV. C'est donc à juste titre que l'ODM a constaté ce fait et lui a refusé l'octroi d'un passeport pour étrangers, au sens de l'art. 3 al. 2 ODV.</w:t>
      </w:r>
    </w:p>
    <w:p>
      <w:r>
        <w:rPr>
          <w:b/>
        </w:rPr>
        <w:t>E. 7</w:t>
      </w:r>
    </w:p>
    <w:p>
      <w:r>
        <w:t>Compte tenu des considérants exposés ci-dessus, il appert que, par sa décision du 19 mai 2009, l'ODM n'a ni violé le droit fédéral, ni constaté des faits pertinents de manière inexacte ou incomplète ; en outre, cette décision n'est pas inopportune (art. 49 PA). En conséquence, le recours est rejeté.</w:t>
      </w:r>
    </w:p>
    <w:p>
      <w:r>
        <w:rPr>
          <w:b/>
        </w:rPr>
        <w:t>E. 8</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