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C-4005/2021 vom 3. November 2021</w:t>
      </w:r>
    </w:p>
    <w:p>
      <w:r>
        <w:t>Bundesverwaltungsgericht, 2021-11-03, DE</w:t>
      </w:r>
    </w:p>
    <w:p>
      <w:r>
        <w:rPr>
          <w:b/>
        </w:rPr>
        <w:t xml:space="preserve">Quelle: </w:t>
      </w:r>
      <w:r>
        <w:t>https://mcp.opencaselaw.ch/entscheid/bvger_C-4005_2021</w:t>
      </w:r>
    </w:p>
    <w:p>
      <w:r>
        <w:t>FR: TAF C-4005/2021 du 3 novembre 2021</w:t>
      </w:r>
    </w:p>
    <w:p>
      <w:r>
        <w:t>IT: TAF C-4005/2021 del 3 novembre 2021</w:t>
      </w:r>
    </w:p>
    <w:p>
      <w:pPr>
        <w:pStyle w:val="Heading2"/>
      </w:pPr>
      <w:r>
        <w:t>Regeste</w:t>
      </w:r>
    </w:p>
    <w:p>
      <w:r>
        <w:t>Erwerbsersatzordnung (EO) und Mutterschaftsversicherung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 Eingabe des Beschwerdeführers vom 7. September 2021 inkl. Beilagen wird im Original zuständigkeitshalber an die Vorinstanz überwiesen.</w:t>
      </w:r>
    </w:p>
    <w:p>
      <w:r>
        <w:rPr>
          <w:b/>
        </w:rPr>
        <w:t>E. 4</w:t>
      </w:r>
    </w:p>
    <w:p>
      <w:r>
        <w:t>Dieses Urteil geht an: - den Beschwerdeführer (Gerichtsurkunde) - die Vorinstanz (Ref-Nr. _______; Gerichtsurkunde) - das Bundesamt für Sozialversicherungen Für die Rechtsmittelbelehrung wird auf die nächste Seite verwiesen. Der Einzelrichter: Die Gerichtsschreiberin: Daniel Stufetti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