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C-3998/2016 vom 24. Januar 2017</w:t>
      </w:r>
    </w:p>
    <w:p>
      <w:r>
        <w:t>Bundesverwaltungsgericht, 2017-01-24, DE</w:t>
      </w:r>
    </w:p>
    <w:p>
      <w:r>
        <w:rPr>
          <w:b/>
        </w:rPr>
        <w:t xml:space="preserve">Quelle: </w:t>
      </w:r>
      <w:r>
        <w:t>https://mcp.opencaselaw.ch/entscheid/bvger_C-3998_2016</w:t>
      </w:r>
    </w:p>
    <w:p>
      <w:r>
        <w:t>FR: TAF C-3998/2016 du 24 janvier 2017</w:t>
      </w:r>
    </w:p>
    <w:p>
      <w:r>
        <w:t>IT: TAF C-3998/2016 del 24 gennaio 2017</w:t>
      </w:r>
    </w:p>
    <w:p>
      <w:pPr>
        <w:pStyle w:val="Heading2"/>
      </w:pPr>
      <w:r>
        <w:t>Regeste</w:t>
      </w:r>
    </w:p>
    <w:p>
      <w:r>
        <w:t>Rückvergütung von Beiträgen</w:t>
      </w:r>
    </w:p>
    <w:p>
      <w:pPr>
        <w:pStyle w:val="Heading2"/>
      </w:pPr>
      <w:r>
        <w:t>Erwägungen</w:t>
      </w:r>
    </w:p>
    <w:p>
      <w:r>
        <w:rPr>
          <w:b/>
        </w:rPr>
        <w:t>E. 1</w:t>
      </w:r>
    </w:p>
    <w:p>
      <w:r>
        <w:t>Die Beschwerde wird als offensichtlich unbegründet abgewiesen, soweit auf sie einzutreten ist.</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(Publikation im Bundesblatt) - die Vorinstanz (Ref-Nr. [...]; Einschreiben) - das Bundesamt für Sozialversicherungen (Einschreiben) Der Einzelrichter: Der Gerichtsschreiber: Christoph Rohrer Yves Rubeli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