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C-3985/2007 vom 2. Februar 2009</w:t>
      </w:r>
    </w:p>
    <w:p>
      <w:r>
        <w:t>Bundesverwaltungsgericht, 2009-02-02, DE</w:t>
      </w:r>
    </w:p>
    <w:p>
      <w:r>
        <w:rPr>
          <w:b/>
        </w:rPr>
        <w:t xml:space="preserve">Quelle: </w:t>
      </w:r>
      <w:r>
        <w:t>https://mcp.opencaselaw.ch/entscheid/bvger_C-3985_2007</w:t>
      </w:r>
    </w:p>
    <w:p>
      <w:r>
        <w:t>FR: TAF C-3985/2007 du 2 février 2009</w:t>
      </w:r>
    </w:p>
    <w:p>
      <w:r>
        <w:t>IT: TAF C-3985/2007 del 2 febbraio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der Einreisesperre eine Verfügung im erwähnten Sinne und daher ein zulässiges Anfechtungsobjekt erlassen hat. Eine Ausnahme nach Art. 32 VGG liegt nicht vor.</w:t>
      </w:r>
    </w:p>
    <w:p>
      <w:r>
        <w:rPr>
          <w:b/>
        </w:rPr>
        <w:t>E. 1.2</w:t>
      </w:r>
    </w:p>
    <w:p>
      <w:r>
        <w:t>Der Beschwerdeführer ist als Adressat der Verfügung zur Beschwerde legitimiert (Art. 48 Abs. 1 VwVG). Auf die frist- und formgerecht eingereichte Beschwerde ist daher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 Urteil des Bundesverwaltungsgerichts C-135/2006 vom 20. Dezember 2007 mit weiteren Hinweisen).</w:t>
      </w:r>
    </w:p>
    <w:p>
      <w:r>
        <w:rPr>
          <w:b/>
        </w:rPr>
        <w:t>E. 3</w:t>
      </w:r>
    </w:p>
    <w:p>
      <w:r>
        <w:t>Mit Inkraftreten des Bundesgesetzes vom 16. Dezember 2005 über die Ausländerinnen und Ausländer (AuG, SR 142.20) am 1. Januar 2008 wurde das Bundesgesetz vom 26. März 1931 über Aufenthalt und Niederlassung der Ausländer (ANAG, BS 1 121) abgelöst (vgl. Art. 125 AuG i.V.m. Ziffer I des Anhangs zum AuG). Auf Verfahren, die vor diesem Zeitpunkt eingeleitet wurden, bleibt das bisherige materielle Recht anwendbar (Art. 126 Abs. 1 AuG; BVGE 2008/1 E. 2). Die angefochtene Verfügung erging vor dem Inkraftreten des AuG. Für die materielle Beurteilung der vorliegenden Beschwerde ist daher auf die altrechtliche Regelung, insbesondere auf Art. 13 Abs. 1 ANAG abzustellen.</w:t>
      </w:r>
    </w:p>
    <w:p>
      <w:r>
        <w:rPr>
          <w:b/>
        </w:rPr>
        <w:t>E. 4</w:t>
      </w:r>
    </w:p>
    <w:p>
      <w:r>
        <w:t>Vor der materiellrechtlichen Beurteilung ist jedoch in formeller Hinsicht zu prüfen, ob die Vorinstanz mit den Erlass der angefochtenen Verfügung nicht das rechtliche Gehör verletzt hat, da der Beschwerdeführer keine Möglichkeit gehabt hat, sich vorgängig zur Einreisesperre zu äussern.</w:t>
      </w:r>
    </w:p>
    <w:p>
      <w:r>
        <w:rPr>
          <w:b/>
        </w:rPr>
        <w:t>E. 4.1</w:t>
      </w:r>
    </w:p>
    <w:p>
      <w:r>
        <w:t>Der Anspruch auf rechtliches Gehör, wie ihn Lehre und Rechtsprechung aus Artikel 29 Abs. 2 der Schweizerischen Bundesverfassung vom 18. April 1999 (BV, SR 102)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Bern 2000, S. 207 ff.; ULRICH HÄFELIN/GEORG MÜLLER/FELIX UHLMANN, Allgemeines Verwaltungsrecht, 5. Aufl., Zürich/Basel/Genf/St. Gallen 2006, S.360 ff.; ALFRED KÖLZ/ISABELLE HÄNER, Verwaltungsverfahren und Verwaltungsrechtspflege des Bundes, 2. Aufl., Zürich 1998, S. 46, 107 ff.; MARKUS SCHEFER, Grundrechte in der Schweiz, Bern 2005, S. 285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2007/21 E. 10.2). Auf den Gehörsanspruch als solchen kann nicht verzichtet werden. Ob das rechtliche Gehör gewährt wurde, ist im Beschwerdeverfahren von Amtes wegen zu überprüfen (vgl. KÖLZ/HÄNER. a.a.O., S. 46).</w:t>
      </w:r>
    </w:p>
    <w:p>
      <w:r>
        <w:rPr>
          <w:b/>
        </w:rPr>
        <w:t>E. 4.2</w:t>
      </w:r>
    </w:p>
    <w:p>
      <w:r>
        <w:t>Aus den Akten ergibt sich, dass der Beschwerdeführer keine Gelegenheit hatte, zur angeordneten Einreisesperre vorgängig Stellung zu nehmen. Zudem geht aus dem Dossier nicht hervor und wird von der Vorinstanz auch nicht geltend gemacht, dass die vorgängige Einräumung des rechtlichen Gehörs nicht erforderlich (vgl. Art. 30 Abs. 2 Bst. a - d VwVG) bzw. aufgrund zeitlicher Dringlichkeit nicht möglich gewesen wäre. Der Beschwerdeführer hat seit dem Verlassen der Schweiz im August 1990 bis zum April 2007 offensichtlich nicht versucht, in die Schweiz einzureisen, und sich an die über ihn verhängte strafrechtliche Landesverweisung gehalten. Zudem wurde die Strafrechtsrevision, die den Wegfall der gerichtlichen Landesverweisung zur Folge hatte, erst auf den 1. Januar 2007 in Kraft gesetzt. Zum Zeitpunkt des Erlasses der vorinstanzlichen Verfügung (Februar 2004) bestand daher keine zeitliche Dringlichkeit bzw. war keine Gefahr im Verzuge, welche es dem BFM erlaubt hätte, auf eine vorgängige Anhörung des Beschwerdeführers zu verzichten.</w:t>
      </w:r>
    </w:p>
    <w:p>
      <w:r>
        <w:rPr>
          <w:b/>
        </w:rPr>
        <w:t>E. 4.3</w:t>
      </w:r>
    </w:p>
    <w:p>
      <w:r>
        <w:t>Der Anspruch auf rechtliches Gehör ist formeller Natur. Seine Verletzung führt grundsätzlich ungeachtet der Erfolgsaussichten der Beschwerde in der Sache selbst zur Aufhebung des angefochtenen Entscheids. Ob eine Gehörsgewährung im konkreten Fall für den Ausgang der Streitsache in materieller Hinsicht von Bedeutung ist, d.h. ob die Behörde dadurch zu einer Änderung veranlasst werden könnte, spielt also keine Rolle (vgl. PATRICK SUTTER in: Christoph Auer/Markus Müller/Benjamin Schindler [Hrsg.], Kommentar zum Bundesgesetz über das Verwaltungsverfahren [VwVG], Zürich/St. Gallen 2008, Rz. 16 zu Art. 29 VwVG; ANDRÉ MOSER/MICHAEL BEUSCH/LORENZ KNEUBÜHLER, Prozessieren vor dem Bundesverwaltungsgericht, Lausanne/Zürich/Bern 2008, S. 153; BGE 127 V 431 E. 3d.aa; BVGE 2007/27 E. 10.1; BVGE 2007/30 E. 5.5.1, Urteil der Schweizerischen Asylrekurskommission vom 8. Juni 2004, veröffentlicht in VPB 69.28 E. 7e). Dieser Grundsatz wird allerdings dadurch relativiert, dass die Verletzung des Gehörsanspruchs gegebenenfalls durch die Rechtsmittelinstanz geheilt werden kann. Eine Verletzung des rechtliche Gehörs ist nach ständiger Praxis des Bundesgerichts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an die Verwaltung kann in solchen Fällen nach dem Grundsatz der Verfahrensökonomie dann abgesehen werden, wenn die Rückweisung zu einem "formalistischen Leerlauf" und damit zu einer unnötigen Verlängerung des Verfahrens führen würde. Den verfahrensökonomischen Überlegungen ist allerdings dann kein grosses Gewicht beizumessen, wenn ein Verfahren keinen Einzelfall belegt, sondern für eine Vielzahl anderer Fälle mit vergleichbaren Konstellationen von Bedeutung ist. Es gilt zu verhindern, dass die Vorinstanz darauf vertraut, von ihr missachtete Verfahrensrechte würden systematisch nachträglich geheilt. Ansonsten verlören die gerade für das erstinstanzliche Verfahren vorgesehenen prozessualen Garantien ihren Sinn (vgl. PATRICK SUTTER, a.a.O., Rz. 18 zu Art. 29 VwVG sowie MOSER/BEUSCH/KNEUBÜHLER, a.a.O., S. 154 f. mit weiteren Hinweisen).</w:t>
      </w:r>
    </w:p>
    <w:p>
      <w:r>
        <w:rPr>
          <w:b/>
        </w:rPr>
        <w:t>E. 4.4</w:t>
      </w:r>
    </w:p>
    <w:p>
      <w:r>
        <w:t>Das Bundesverwaltungsgericht verfügt im vorliegenden Verfahren über die gleiche Kognition wie die Vorinstanz und ist zur freien Prüfung aller Sachverhalts- und Rechtsfragen befugt.</w:t>
      </w:r>
    </w:p>
    <w:p>
      <w:r>
        <w:rPr>
          <w:b/>
        </w:rPr>
        <w:t>E. 4.4.1</w:t>
      </w:r>
    </w:p>
    <w:p>
      <w:r>
        <w:t>Eine Voraussetzung zur (ausnahmsweisen) Heilung der Verletzung des rechtlichen Gehörs ist somit gegeben. Andererseits ist von einer schwerwiegenden Verletzung der Parteirechte auszugehen. Mit der Nichtanhörung vor der Anordnung der Einreisesperre hat die Vorinstanz dem Beschwerdeführer einen wesentlichen Bestandteil der aus dem Anspruch auf rechtliches Gehör fliessenden Mitwirkungsrechte vorenthalten. Ferner musste die Vorinstanz damit rechnen, dass sich die Umstände seit dem Strafurteil vom 1. Juli 1988 bzw. seit der Entlassung aus dem Strafvollzug im Sommer 1990 verändert haben könnten, was - im Unterschied zu Fernhaltemassnahmen, die unmittelbar nach dem zu beurteilenden Verhalten verhängt werden - umso mehr für die Notwendigkeit einer vorgängigen Anhörung spricht. Gegen die Zulässigkeit der Heilung dieses Verfahrensmangels spricht auch der Umstand, dass der Entscheid betreffend Anordnung und Dauer der Einreisesperre eine nicht unwesentliche Ermessenskomponente aufweist (vgl. BGE 104 Ib 129 E. 7 S. 137).</w:t>
      </w:r>
    </w:p>
    <w:p>
      <w:r>
        <w:rPr>
          <w:b/>
        </w:rPr>
        <w:t>E. 4.4.2</w:t>
      </w:r>
    </w:p>
    <w:p>
      <w:r>
        <w:t>Im Weiteren beruht die Nichtanhörung des Beschwerdeführers auch nicht auf einem Versehen der Vorinstanz. Zwar war der Vorinstanz die Adresse des Beschwerdeführers im Ausland nicht bekannt. Das BFM hat jedoch keinen Versuch unternommen, seine Adresse herauszufinden und die für die Feststellung des rechtserheblichen Sachverhaltes notwendigen Informationen zu beschaffen. Das Vorgehen entsprach offenbar - wie andere Fälle (beispielsweise C-1618/2007) zeigen - einer gängigen Praxis. Eine solche Verfahrensführung ist in aller Regel nicht mit einer Heilung zu belohnen sondern mit einer Kassation (Aufhebung der angefochtenen Verfügung und Rückweisung der Streitsache) zu sanktionieren (vgl. dazu PATRICK SUTTER, a.a.O., Rz. 22 zu Art. 29 VwVG; Urteil des Bundesverwaltungsgerichts E-2913/2007 vom 25. Juni 2007 E. 6.5 sowie Urteil der Schweizerischen Asylrekurskommission vom 19. Juli 2004, veröffentlicht in VPB 69.50 E. 7.2). Andernfalls bliebe die Heilung einer Gehörsverletzung nicht mehr die Ausnahme, sondern würde zur Regel.</w:t>
      </w:r>
    </w:p>
    <w:p>
      <w:r>
        <w:rPr>
          <w:b/>
        </w:rPr>
        <w:t>E. 5</w:t>
      </w:r>
    </w:p>
    <w:p>
      <w:r>
        <w:t>Abgesehen von der festgestellten Verletzung des rechtlichen Gehörs ist das Verfahren auch aus einem anderen Grund an die Vorinstanz zurückzuweisen.</w:t>
      </w:r>
    </w:p>
    <w:p>
      <w:r>
        <w:rPr>
          <w:b/>
        </w:rPr>
        <w:t>E. 5.1</w:t>
      </w:r>
    </w:p>
    <w:p>
      <w:r>
        <w:t>Der Beschwerdeführer ist EU-Bürger und kann sich auf das Freizügigkeitsabkommen berufen, das ihm eine Reihe von Freizügigkeitsrechten vermittelt. Dazu gehört unter anderem das Recht auf Einreise (Art. 3 FZA i.V.m. Art. 1 Anhang I FZA). Die Zulässigkeit nationaler Massnahmen, die - wie die Einreisesperre gemäss Art. 13 Abs. 1 ANAG - die Ausübung von Freizügigkeitsrechten behindern, knüpft das Freizügigkeitsabkommen an die Voraussetzung,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Gerichtshofes der Europäischen Gemeinschaften (nachfolgend EuGH) vor dem Zeitpunkt der Unterzeichnung (Art. 16 Abs. 2 FZA). In diesem Sinne schränkt das Freizügigkeitsabkommen die ausländerrechtlichen Befugnisse nationaler Behörden bei der Handhabung landesrechtlicher Massnahmen wie der Einreisesperre ein.</w:t>
      </w:r>
    </w:p>
    <w:p>
      <w:r>
        <w:rPr>
          <w:b/>
        </w:rPr>
        <w:t>E. 5.2</w:t>
      </w:r>
    </w:p>
    <w:p>
      <w:r>
        <w:t>Der EuGH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Strafrechtliche Verurteilungen für sich allein vermögen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allein schon das vergangene Verhalten den Tatbestand einer solchen Gefährdung der öffentlichen Ordnung erfüllt (BGE 131 II 352 E. 3.2 S. 357 f., 130 II 493 E. 3.2 S. 498 f., 130 II 176 E. 3.4.1 S. 182 ff.; erwähnte Urteile des EuGH in Sachen Bouchereau, Randnr. 27.29, und Calfa, Randnr. 24).</w:t>
      </w:r>
    </w:p>
    <w:p>
      <w:r>
        <w:rPr>
          <w:b/>
        </w:rPr>
        <w:t>E. 5.3</w:t>
      </w:r>
    </w:p>
    <w:p>
      <w:r>
        <w:t>Vor diesem Hintergrund hat sich die Vorinstanz zur Frage der Zulässigkeit der Massnahme aus heutiger Sicht (mehr als 20 Jahre nach dem Strafurteil vom 1. Juli 1988 und über 18 Jahre, nachdem der Beschwerdeführer aus dem Strafvollzug entlassen worden ist und die Schweiz verlassen hat) zu äussern. Lediglich ein Antrag auf Reduktion der Fernhaltemassnahme auf fünf Jahre genügt nicht, zumal nur auf einige seither ergangene Strafurteile (wegen Ladendiebstahls) in den Niederlanden verwiesen und in keiner Weise dargelegt wird, inwiefern sich daraus eine aktuelle, schwerwiegende Gefährdung im Sinne der Richtlinie 64/221/EWG und der oben zitierten Rechtsprechung ergibt.</w:t>
      </w:r>
    </w:p>
    <w:p>
      <w:r>
        <w:rPr>
          <w:b/>
        </w:rPr>
        <w:t>E. 6</w:t>
      </w:r>
    </w:p>
    <w:p>
      <w:r>
        <w:t>Zusammenfassend ist festzuhalten, dass die angefochtene Verfügung Bundesrecht verletzt (Art. 49 VwVG). Die Beschwerde ist daher gutzuheissen, die Verfügung vom 10. Februar 2004 aufzuheben und die Sache an das BFM zur Neubeurteilung zurückzuweisen.</w:t>
      </w:r>
    </w:p>
    <w:p>
      <w:r>
        <w:rPr>
          <w:b/>
        </w:rPr>
        <w:t>E. 7</w:t>
      </w:r>
    </w:p>
    <w:p>
      <w:r>
        <w:t>Bei diesem Ausgang des Verfahrens sind dem Beschwerdeführer keine Kosten aufzuerlegen (Art. 63 Abs. 1 VwVG).</w:t>
      </w:r>
    </w:p>
    <w:p>
      <w:r>
        <w:rPr>
          <w:b/>
        </w:rPr>
        <w:t>E. 8</w:t>
      </w:r>
    </w:p>
    <w:p>
      <w:r>
        <w:t>Dem Beschwerdeführer ist schliesslich für die im Verfahren vor dem Bundesverwaltungsgericht erwachsenen notwendigen und verhältnismässig hohen Kosten zulasten der Vorinstanz eine Parteientschädigung von Fr. 400.- zuzusprechen (Art. 64 Abs. 1 VwVG i.V.m. Art. 7 und 14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