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C-3976/2013 vom 26. November 2013</w:t>
      </w:r>
    </w:p>
    <w:p>
      <w:r>
        <w:t>Bundesverwaltungsgericht, 2013-11-26, DE</w:t>
      </w:r>
    </w:p>
    <w:p>
      <w:r>
        <w:rPr>
          <w:b/>
        </w:rPr>
        <w:t xml:space="preserve">Quelle: </w:t>
      </w:r>
      <w:r>
        <w:t>https://mcp.opencaselaw.ch/entscheid/bvger_C-3976_2013</w:t>
      </w:r>
    </w:p>
    <w:p>
      <w:r>
        <w:t>FR: TAF C-3976/2013 du 26 novembre 2013</w:t>
      </w:r>
    </w:p>
    <w:p>
      <w:r>
        <w:t>IT: TAF C-3976/2013 del 26 novembre 2013</w:t>
      </w:r>
    </w:p>
    <w:p>
      <w:pPr>
        <w:pStyle w:val="Heading2"/>
      </w:pPr>
      <w:r>
        <w:t>Regeste</w:t>
      </w:r>
    </w:p>
    <w:p>
      <w:r>
        <w:t>Beitragsverfügung der Auffangeinrichtung</w:t>
      </w:r>
    </w:p>
    <w:p>
      <w:pPr>
        <w:pStyle w:val="Heading2"/>
      </w:pPr>
      <w:r>
        <w:t>Erwägungen</w:t>
      </w:r>
    </w:p>
    <w:p>
      <w:r>
        <w:rPr>
          <w:b/>
        </w:rPr>
        <w:t>E. 1</w:t>
      </w:r>
    </w:p>
    <w:p>
      <w:r>
        <w:t>Das Beschwerdeverfahren wird als gegenstandslos abgeschrieben.</w:t>
      </w:r>
    </w:p>
    <w:p>
      <w:r>
        <w:rPr>
          <w:b/>
        </w:rPr>
        <w:t>E. 2</w:t>
      </w:r>
    </w:p>
    <w:p>
      <w:r>
        <w:t>Es werden keine Verfahrenskosten erhoben. Dem Beschwerdeführer wird der geleistete Kostenvorschuss von Fr. 800.- nach Eintritt der Rechtskraft des vorliegenden Entscheids zurückerstattet.</w:t>
      </w:r>
    </w:p>
    <w:p>
      <w:r>
        <w:rPr>
          <w:b/>
        </w:rPr>
        <w:t>E. 3</w:t>
      </w:r>
    </w:p>
    <w:p>
      <w:r>
        <w:t>Dem Beschwerdeführer wird zulasten der Vorinstanz eine Parteientschädigung von Fr. 1'093.05 (inkl. Mehrwertsteuer) zugesprochen.</w:t>
      </w:r>
    </w:p>
    <w:p>
      <w:r>
        <w:rPr>
          <w:b/>
        </w:rPr>
        <w:t>E. 4</w:t>
      </w:r>
    </w:p>
    <w:p>
      <w:r>
        <w:t>Dieser Entscheid geht an: - den Beschwerdeführer (Gerichtsurkunde; Beilage Formular Zahl-adresse) - die Vorinstanz (Gerichtsurkunde) - das Bundesamt für Sozialversicherungen - die Oberaufsichtskommission BVG Der Einzelrichter: Die Gerichtsschreiberin: Daniel Stufetti Regula Hurter Urech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