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C-3954/2008 vom 10. Dezember 2009</w:t>
      </w:r>
    </w:p>
    <w:p>
      <w:r>
        <w:t>Bundesverwaltungsgericht, 2009-12-10, FR</w:t>
      </w:r>
    </w:p>
    <w:p>
      <w:r>
        <w:rPr>
          <w:b/>
        </w:rPr>
        <w:t xml:space="preserve">Quelle: </w:t>
      </w:r>
      <w:r>
        <w:t>https://mcp.opencaselaw.ch/entscheid/bvger_C-3954_2008</w:t>
      </w:r>
    </w:p>
    <w:p>
      <w:r>
        <w:t>FR: TAF C-3954/2008 du 10 décembre 2009</w:t>
      </w:r>
    </w:p>
    <w:p>
      <w:r>
        <w:t>IT: TAF C-3954/2008 del 10 dicembre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 prolongation d'autorisation de séjour et de renvoi de Suisse prononcées par l'ODM - lequel constitue une unité de l'administration fédérale telle que définie à l'art. 33 let. d LTAF - sont susceptibles de recours au TAF (cf. art. 1 al. 2 LTAF).</w:t>
      </w:r>
    </w:p>
    <w:p>
      <w:r>
        <w:rPr>
          <w:b/>
        </w:rPr>
        <w:t>E. 1.2</w:t>
      </w:r>
    </w:p>
    <w:p>
      <w:r>
        <w:t>L'entrée en vigueur, le 1er janvier 2008, de la loi fédérale sur les étrangers du 16 décembre 2005 (LEtr, RS 142.20) a entraîné l'abrogation de la loi du 26 mars 1931 sur le séjour et l'établissement des étrangers (LSEE, RS 1 113), conformément l'art. 125 LEtr, en relation avec le chiffre I de son annexe 2, ainsi que celle de certaines ordonnances d'exécution (cf. art. 91 de l'ordonnance du 24 octobre 2007 relative à l'admission, au séjour et à l'exercice d'une activité lucrative [OASA, RS 142.201]), telles que notamment l'ordonnance du 6 octobre 1986 limitant le nombre des étrangers (OLE, RO 1986 1791), le règlement d'exécution du 1er mars 1949 de la loi fédérale sur le séjour et l'établissement des étrangers (RSEE, RO 1949 I 232), et l'ordonnance du 20 avril 1983 sur la procédure d'approbation en droit des étrangers (OPADE, RO 1983 535). Dès lors que la demande qui est l'objet de la présente procédure de recours a été déposée avant l'entrée en vigueur de la LEtr, l'ancien droit est applicable à la présente cause, conformément à l'art. 126 al. 1 LEtr.</w:t>
      </w:r>
    </w:p>
    <w:p>
      <w:r>
        <w:rPr>
          <w:b/>
        </w:rPr>
        <w:t>E. 1.3</w:t>
      </w:r>
    </w:p>
    <w:p>
      <w:r>
        <w:t>En revanche, la procédure est régie par le nouveau droit (cf. art. 126 al. 2 LEtr). A moins que la LTAF n'en dispose autrement, la procédure devant le TAF est régie par la PA (cf. art. 37 LTAF).</w:t>
      </w:r>
    </w:p>
    <w:p>
      <w:r>
        <w:rPr>
          <w:b/>
        </w:rPr>
        <w:t>E. 1.4</w:t>
      </w:r>
    </w:p>
    <w:p>
      <w:r>
        <w:t>X._______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ou de droit régnant au moment où elle statue (cf. consid. 1.2 de l'arrêt du Tribunal fédéral 2A.451/2002 du 28 mars 2003, partiellement publié in ATF 129 II 215).</w:t>
      </w:r>
    </w:p>
    <w:p>
      <w:r>
        <w:rPr>
          <w:b/>
        </w:rPr>
        <w:t>E. 3</w:t>
      </w:r>
    </w:p>
    <w:p>
      <w:r>
        <w:t>L'autorité statue librement, dans le cadre des prescriptions légales et des traités avec l'étranger, sur l'octroi de l'autorisation de séjour ou d'établissement (cf. art. 4 LSEE). Cette liberté demeure entière, quelles que soient les dispositions prises par le requérant (cf. art. 8 al. 2 RSEE). Pour les autorisations, les autorités doivent tenir compte des intérêts moraux et économiques du pays, ainsi que du degré de surpopulation étrangère (cf. art. 16 al. 1 LSEE et 8 al. 1 RSEE) et veiller à maintenir un rapport équilibré entre l'effectif de la population suisse et celui de la population étrangère résidante (cf. art. 1 let. a OLE). L'étranger est tenu de partir lorsqu'une autorisation, ou une prolongation d'autorisation lui est refusée ou que l'autorisation est révoquée ou qu'elle est retirée en application de l'art. 8 al. 2 LSEE. Dans ces cas, l'autorité lui impartit un délai de départ. S'il s'agit d'une autorité cantonale, l'étranger doit quitter le territoire du canton ; si c'est une autorité fédérale, il doit quitter le territoire suisse (cf. art. 12 al. 3 LSEE).</w:t>
      </w:r>
    </w:p>
    <w:p>
      <w:r>
        <w:rPr>
          <w:b/>
        </w:rPr>
        <w:t>E. 4.1</w:t>
      </w:r>
    </w:p>
    <w:p>
      <w:r>
        <w:t>Selon l'art. 99 LEtr, applicable en raison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lorsqu'il exige que l'approbation lui soit soumise dans un cas d'espèce (cf. également le site de l'ODM www.bfm.admin.ch &gt; Thèmes &gt; Bases légales &gt; Directives et commentaires &gt; Domaine des étrangers &gt; Procédure et compétences &gt; Procédure et répartition des compétences version 01.01.2008, ch. 1.3.1.4, consulté le 21 août 2009). Au demeurant, ces dispositions correspondent, dans l'esprit, aux dispositions abrogées (cf. art. 51 OLE et art. 1 al. 1 let. a et c OPADE).</w:t>
      </w:r>
    </w:p>
    <w:p>
      <w:r>
        <w:rPr>
          <w:b/>
        </w:rPr>
        <w:t>E. 4.2</w:t>
      </w:r>
    </w:p>
    <w:p>
      <w:r>
        <w:t>Au vu de la réglementation fédérale des compétences en matière de police des étrangers, l'ODM dispose de la compétence d'approuver l'autorisation de séjour que le SPOP-VD se propose de délivrer à X._______ (cf. ATF 130 II 49 consid. 2.1, 127 II 49 consid. 3a et réf. cit.). L'ODM, a fortiori le TAF, bénéficie en la matière d'une totale liberté d'appréciation, dans le cadre des prescriptions légales et des traités avec l'étranger (cf. art. 4 LSEE). Ils ne sont donc pas liés par la décision du SPOP-VD du 14 novembre 2006.</w:t>
      </w:r>
    </w:p>
    <w:p>
      <w:r>
        <w:rPr>
          <w:b/>
        </w:rPr>
        <w:t>E. 5</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w:t>
      </w:r>
    </w:p>
    <w:p>
      <w:r>
        <w:rPr>
          <w:b/>
        </w:rPr>
        <w:t>E. 6.1</w:t>
      </w:r>
    </w:p>
    <w:p>
      <w:r>
        <w:t>A la suite de son mariage le 15 juillet 2000 avec une ressortissante italienne titulaire d'une autorisation d'établissement, X._______ a été mis au bénéfice d'une autorisation de séjour sur la base de l'art. 17 al. 2 LSEE. A partir du 29 novembre 2002, en tant que conjoint d'une ressortissante communautaire et en dépit de sa séparation, il a obtenu une autorisation de séjour CE/AELE pour regroupement familial fondée sur l'Accord signé le 21 juin 1999 entre la Confédération suisse, d'une part, et la Communauté européenne et ses Etats membres, d'autre part, sur la libre circulation des personnes (ALCP ou Accord, RS 0.142.112.681). Comme le Tribunal fédéral a déjà eu l'occasion de le préciser, les critères élaborés par la jurisprudence rendue pour l'époux étranger d'un ressortissant suisse en rapport avec l'art. 7 al. 1 LSEE s'appliquent mutatis mutandis au conjoint étranger d'un ressortissant communautaire afin de garantir le respect de non-discrimination inscrit à l'art. 2 ALCP et d'assurer une certaine cohésion du système (ATF 130 II 113 consid. 9.3 in fine et 9.5). Par conséquent, à l'instar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bénéficier du droit au regroupement familial prévu à l'art. 3 al. 1 annexe I ALCP (ATF 130 II 113 consid. 8.3 et 9.5). De même, en cas de séparation des époux, il y a abus de droit à invoquer l'art. 3 al. 1 annexe I ALCP lorsque le lien conjugal est vidé de toute substance et que la demande de regroupement familial vise seulement à obtenir une autorisation de séjour pour l'époux du travailleur communautaire (ATF 130 II 113 consid. 9.3 à 9.5). Le mariage n'existe plus que formellement lorsque l'union conjugale est rompue définitivement, c'est-à-dire lorsqu'il n'y a plus d'espoir de réconciliation ; les causes et les motifs de la rupture ne jouent pas de rôle (ATF 130 II 113 consid. 4.2 et jurisprudence citée). Commet également un abus de droit le recourant qui se prévaut d'un mariage qui n'existait plus que formellement avant l'écoulement du délai de cinq ans prévu à l'art. 7 al. 1 LSEE (ATF 121 II 97 consid. 4c). Le point de départ pour calculer le délai de cinq ans prévu par la disposition précitée est la date du mariage en Suisse ou, si le mariage a eu lieu à l'étranger, la date de l'entrée en Suisse, soit en l'espèce le 22 décembre 2000 (cf. ATF 122 II 145 consid. 3b p. 147ss ; cf. également les arrêts du Tribunal fédéral 2A.491/2006 du 16 novembre 2006 consid. 2.2.1 et 2A.63/2003 du 4 novembre 2003 consid. 4.1).</w:t>
      </w:r>
    </w:p>
    <w:p>
      <w:r>
        <w:rPr>
          <w:b/>
        </w:rPr>
        <w:t>E. 6.2</w:t>
      </w:r>
    </w:p>
    <w:p>
      <w:r>
        <w:t>L'ODM s'est fondé, dans sa décision, sur l'art. 17 LSEE, et ce manifestement de manière erronée au vu de ce qui précède. Cette erreur n'a toutefois pas d'incidence sur l'issue du litige (cf. consid. 2 ci-dessus et consid. 6.3 infra).</w:t>
      </w:r>
    </w:p>
    <w:p>
      <w:r>
        <w:rPr>
          <w:b/>
        </w:rPr>
        <w:t>E. 6.3</w:t>
      </w:r>
    </w:p>
    <w:p>
      <w:r>
        <w:t>In casu, X._______ n'a pas recouru au Tribunal administratif du canton de Vaud contre la décision du SPOP-VD du 14 novembre 2006 révoquant son autorisation de séjour CE/AELE. Il ne prétend pas, à juste titre, qu'il aurait droit au renouvellement de son autorisation de séjour en raison de son mariage durant plus de cinq ans avec une ressortissante italienne. D'une part, l'union conjugale n'existait plus que formellement avant l'échéance du délai de cinq ans susmentionné. En effet, il est établi que le recourant et son épouse se sont séparés après environ vingt-un mois de vie commune en Suisse - si l'on prend en considération l'arrivée en Suisse de l'intéressé le 22 décembre 2000 et la séparation survenue début octobre 2002 - et qu'ils n'ont jamais plus vécu sous le même toit depuis leur séparation. Aussi, même si leur union n'a été dissoute que le 14 février 2006, soit après plus de cinq ans de mariage, il s'avère qu'elle était alors vidée de toute substance depuis plus de trois ans. D'autre part, l'intéressé, qui s'est constitué un domicile séparé de son épouse dès le mois d'octobre 2002, n'a plus changé d'adresse depuis lors et n'a jamais prétendu continuer former une communauté conjugale jusqu'au prononcé du divorce, même s'il a manifesté lors de son audition du 22 novembre 2002 le souhait de revivre avec sa conjointe, ce qu'avait expressément exclu cette dernière (cf. rapport de la police municipale de Renens du 23 décembre 2002). Force est donc de constater que le mariage des époux X._______ n'existait plus que formellement bien avant l'échéance du délai légal de cinq ans, soit le 22 décembre 2005.</w:t>
      </w:r>
    </w:p>
    <w:p>
      <w:r>
        <w:rPr>
          <w:b/>
        </w:rPr>
        <w:t>E. 6.4</w:t>
      </w:r>
    </w:p>
    <w:p>
      <w:r>
        <w:t>Par surabondance de droit, il convient d'ajouter que, dans la mesure où l'intéressé n'entretient plus de relations étroites et effectives avec son épouse, il ne saurait davantage bénéficier de la protection de sa vie familiale, telle que la garantissent l'art. 8 de la Convention du 4 novembre 1950 de sauvegarde des droits de l'homme et des libertés fondamentales (CEDH, RS 0.101) et l'art. 13 al. 1 de la Constitution fédérale de la Confédération suisse du 18 avril 1999 (Cst., RS 101) qui ne confèrent pas plus de droits que n'en confère l'art. 7 al. 1 LSEE (ATF 129 II 215 consid. 4.2; 125 II 585 consid. 2e; voir également l'arrêt du Tribunal fédéral 2A.89/2006 du 5 mai 2006, consid. 3.1). Par ailleurs, pour pouvoir déduire de la protection de la vie privée garantie par l'art. 8 CEDH un droit de résider en Suisse, il faut avoir tissé des relations privées spécialement intenses avec ce pays. Le Tribunal fédéral a considéré qu'une présence en Suisse d'environ seize ans et les liens privés habituels qui en découlent ne fondaient pas encore à eux seuls des relations particulièrement intenses et ne créaient par conséquent pas un droit à une autorisation (cf. ATF 126 II 377 consid. 2c/aa p. 384 s.; arrêt du Tribunal fédéral 2C_774/2008 du 15 janvier 2009, consid. 2.2). Au vu du cas d'espèce, le recourant ne peut pas invoquer des relations privées exceptionnellement intenses avec la Suisse.</w:t>
      </w:r>
    </w:p>
    <w:p>
      <w:r>
        <w:rPr>
          <w:b/>
        </w:rPr>
        <w:t>E. 7.1</w:t>
      </w:r>
    </w:p>
    <w:p>
      <w:r>
        <w:t>Le recourant ne pouvant pas se prévaloir des droits conférés par l'art. 7 al. 1 LSEE, la question de la poursuite de son séjour en Suisse doit dès lors être examinée sur la base de la réglementation ordinaire de police des étrangers. A cet égard, il convient de relever que, dans le cadre de leur pouvoir d'appréciation, qui résulte de l'art. 4 LSEE, les autorités cantonales restent libres de proposer la délivrance d'une autorisation de séjour à un étranger qui aurait fait preuve d'une intégration particulière. En effet, selon la jurisprudence du Tribunal fédéral (ATF 128 II 145 consid. 3.5 et réf. citée; cf. en outre arrêt du Tribunal fédéral 2A.345/2001 du 12 décembre 2001, consid. 3d), lorsqu'un étranger ne peut plus se prévaloir d'un droit à la délivrance d'une autorisation de séjour, l'autorité peut également examiner si son intégration est si particulière qu'elle justifierait, malgré tout, la poursuite de son séjour sur le territoire helvétique.</w:t>
      </w:r>
    </w:p>
    <w:p>
      <w:r>
        <w:rPr>
          <w:b/>
        </w:rPr>
        <w:t>E. 7.2</w:t>
      </w:r>
    </w:p>
    <w:p>
      <w:r>
        <w:t>Au moment d'examiner l'opportunité de prolonger un titre de séjour auquel le recourant n'a pas un droit, les autorités de police des étrangers doivent peser la totalité des intérêts en présence en prenant notamment en considération les critères suivants: la durée du séjour, les liens personnels avec la Suisse, la situation professionnelle, la situation économique et sur le marché du travail, le comportement et le degré d'intégration (cf. à ce sujet l'arrêt du Tribunal C-491/2008 du 9 février 2009 consid. 7 et la jurisprudence citée). En d'autres termes, il convient en particulier d'examiner dans quelle mesure l'on peut, selon des critères tenant à la situation personnelle, économique et sociale du conjoint admis en Suisse au titre du regroupement familial, exiger de ce dernier qu'il retourne dans son pays d'origine et y refasse sa vie. Dans ce but, l'autorité prendra notamment en considération la situation prévisible qui sera celle de l'intéressé en cas de départ à l'étranger et les liens personnels que ce dernier s'est créés avec la Suisse. Outre la durée de son séjour en Suisse et le degré d'intégration à ce pays, il sera également tenu compte de son âge, de son état de santé, des possibilités de réinsertion dans son pays d'origine (cf. arrêts TAF C-8502/2007 du 2 octobre 2008, consid. 6.3; C-567/2006 du 22 juillet 2008, consid. 7.1 et 7.2; C-7331/2007 du 9 mai 2008, consid. 7.2, et réf. citées). Il convient donc de déterminer, sur la base de ces critères, si c'est à bon droit que l'autorité intimée a refusé, en vertu de son libre pouvoir d'appréciation (art. 4 LSEE) et en tenant compte des intérêts moraux et économiques du pays ainsi que du degré de surpopulation étrangère (art. 16 LSEE), de donner son aval à la poursuite de son séjour en Suisse. Conformément à cette dernière disposition, les autorités, lorsqu'elles examinent la question de la délivrance ou de la prolongation d'une autorisation de séjour dans le cadre tel que défini ci-dessus, doivent procéder à une pondération des intérêts public et privé en présence. Pour effectuer cet examen, elles ne doivent pas statuer en fonction des convenances personnelles de l'intéressé, mais prendre objectivement en considération sa situation personnelle et l'ensemble des circonstances (cf. également sur ces derniers points arrêt du TAF C-551/2006 du 16 septembre 2008, consid. 7.3).</w:t>
      </w:r>
    </w:p>
    <w:p>
      <w:r>
        <w:rPr>
          <w:b/>
        </w:rPr>
        <w:t>E. 8.1</w:t>
      </w:r>
    </w:p>
    <w:p>
      <w:r>
        <w:t>S'agissant de l'intérêt public, c'est le lieu de rappeler que la Suisse pratique une politique restrictive en matière de séjour des étrangers dans le but d'assurer un rapport équilibré entre l'effectif de la population suisse et celui de la population étrangère résidante et d'améliorer la structure du marché du travail en assurant un équilibre optimal en matière d'emploi (cf. art. 16 al. 1 LSEE et art. 1 let. a et c OLE ; arrêt du Tribunal C-542/2007 du 21 janvier 2009 consid. 6.3.2, jurisprudence et doctrine citées).</w:t>
      </w:r>
    </w:p>
    <w:p>
      <w:r>
        <w:rPr>
          <w:b/>
        </w:rPr>
        <w:t>E. 8.2</w:t>
      </w:r>
    </w:p>
    <w:p>
      <w:r>
        <w:t>S'agissant de l'intérêt privé du recourant, X._______ réside en Suisse de manière ininterrompue depuis le 22 décembre 2000 et peut donc se prévaloir d'un séjour de près de neuf ans en ce pays. Sur le plan professionnel, le recourant a d'abord débuté dès le mois d'avril 2001 comme manutentionnaire dans une entreprise à Lausanne, puis a été employé, depuis le mois de juillet 2003, comme collaborateur de remplissage dans le secteur épicerie d'un supermarché sis dans cette même ville. Son comportement n'a donné lieu à aucune plainte. Il ressort par ailleurs des pièces du dossier que le recourant n'a fait l'objet d'aucune poursuite, ni d'actes de défaut de biens. Quand bien même ces éléments démontrent un certain degré d'intégration, ils ne sauraient, en tant que tels, suffire toutefois à justifier la prolongation d'une autorisation de séjour dont l'intéressé n'a pu bénéficier qu'en raison de son mariage avec une ressortissante communautaire, titulaire d'une autorisation d'établissement en Suisse. En effet, le degré d'intégration de X._______ au tissu social et économique suisse n'est pas si intense qu'il soit de nature à entraîner la poursuite de son séjour en ce pays. La période pendant laquelle le recourant a régulièrement résidé sur sol helvétique, d'une durée certes non négligeable, n'apparaît pas exceptionnellement longue. Cette durée, qui n'est au demeurant pas à elle seule déterminante, doit être de toute manière relativisée dans le cas particulier. Il sied en effet de relever que la dernière autorisation délivrée au recourant par les autorités cantonales vaudoises a été révoquée le 14 novembre 2006 et que, depuis lors, ce dernier n'est admis à demeurer en Suisse que dans le cadre de la procédure relative au renouvellement de ses conditions de séjour en ce pays. Le Tribunal ne nie pas qu'après un séjour de près de neuf ans en Suisse, durant lequel il n'a pas occupé les services de police, l'intéressé y a développé un certain réseau social. Ces liens n'apparaissent pourtant pas plus importants que ceux que le recourant a pu nouer durant les trente-cinq premières années de sa vie passées en République dominicaine, pays où sont encore établis ses proches parents (cf. rapport du 22 novembre 2002). L'intéressé n'a par ailleurs allégué à aucun moment, ni, a fortiori, démontré qu'il prenait part à la vie associative locale ou participait, ne serait-ce que de manière occasionnelle, à des manifestations de type collectif. Compte tenu de la nature des emplois qu'il a exercés en Suisse (manutentionnaire, collaborateur de remplissage), X._______ ne peut par ailleurs prétendre avoir fait preuve d'une évolution professionnelle hors du commun qui pourrait justifier en elle-même la prolongation de son séjour en ce pays, ni soutenir qu'il y aurait acquis des connaissances et qualifications telles qu'il aurait peu de chances de les faire valoir dans son pays d'origine. A ce propos, il est à constater que le recourant, avant sa venue en Suisse, était actif dans le domaine du tourisme (disc-jockey, animateur dans l'hôtellerie; cf. P.-V. d'audition du 22 novembre 2002 et formulaire de demande de visa rempli le 17 juillet 2000) et que rien n'indique qu'il ne puisse plus reprendre une activité dans ce domaine, d'autant plus qu'il pourra bénéficier de l'expérience acquise en Suisse, notamment s'agissant de la pratique des langues. Dans ces circonstances, le Tribunal estime que la décision querellée prise par l'ODM le 9 mai 2008 à l'endroit du recourant est conforme au droit, en tant qu'il y a lieu de considérer que, malgré la durée de sa présence en Suisse et son bon comportement général, l'intéressé n'a pas accompli dans ce pays un processus d'intégration sociale et professionnelle à ce point profond et durable qui commanderait le renouvellement de l'autorisation de séjour que ce dernier a pu obtenir uniquement par l'effet de son mariage avec une ressortissante italienne.</w:t>
      </w:r>
    </w:p>
    <w:p>
      <w:r>
        <w:rPr>
          <w:b/>
        </w:rPr>
        <w:t>E. 9</w:t>
      </w:r>
    </w:p>
    <w:p>
      <w:r>
        <w:t>Au vu de l'ensemble des éléments qui précèdent, le Tribunal est amené à conclure que l'autorité intimée n'a pas outrepassé son pouvoir d'appréciation en refusant de donner son approbation à la prolongation de l'autorisation de séjour délivrée antérieurement au recourant en application des règles sur le regroupement familial.</w:t>
      </w:r>
    </w:p>
    <w:p>
      <w:r>
        <w:rPr>
          <w:b/>
        </w:rPr>
        <w:t>E. 10</w:t>
      </w:r>
    </w:p>
    <w:p>
      <w:r>
        <w:t>Le Tribunal est certes conscient qu'un départ après un séjour de quelques années en Suisse n'est pas exempt de difficultés et il est probable que le recourant se trouvera, de retour au pays, dans une situation économique inférieure à celle qu'il a connue en Suisse. Il apparaît toutefois que l'intéressé n'invoque, ni ne démontre, l'existence d'obstacles à son retour en République dominicaine. Il convient de relever à ce propos que le recourant a conservé des attaches avec son pays, où se trouve sa proche parenté. Cela étant, aucun élément du dossier ne permet de conclure que l'exécution de son renvoi ne serait pas possible, pas licite ou pas raisonnablement exigible au sens de l'art. 14a al. 2 à 4 LSEE. Aussi est-ce à bon droit que l'ODM a également prononcé son renvoi de Suisse, conformément à l'art. 12 al. 3 LSEE, lequel prévoit que l'étranger est tenu de partir lorsqu'une autorisation, ou une prolongation d'autorisation lui est refusée.</w:t>
      </w:r>
    </w:p>
    <w:p>
      <w:r>
        <w:rPr>
          <w:b/>
        </w:rPr>
        <w:t>E. 11</w:t>
      </w:r>
    </w:p>
    <w:p>
      <w:r>
        <w:t>Il ressort de ce qui précède que la décision du 9 mai 2008 est conforme au droit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