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C-3936/2013 vom 5. März 2015</w:t>
      </w:r>
    </w:p>
    <w:p>
      <w:r>
        <w:t>Bundesverwaltungsgericht, 2015-03-05, DE</w:t>
      </w:r>
    </w:p>
    <w:p>
      <w:r>
        <w:rPr>
          <w:b/>
        </w:rPr>
        <w:t xml:space="preserve">Quelle: </w:t>
      </w:r>
      <w:r>
        <w:t>https://mcp.opencaselaw.ch/entscheid/bvger_C-3936_2013</w:t>
      </w:r>
    </w:p>
    <w:p>
      <w:r>
        <w:t>FR: TAF C-3936/2013 du 5 mars 2015</w:t>
      </w:r>
    </w:p>
    <w:p>
      <w:r>
        <w:t>IT: TAF C-3936/2013 del 5 marzo 2015</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 und es wird keine Parteientschädigung ausgerichtet.</w:t>
      </w:r>
    </w:p>
    <w:p>
      <w:r>
        <w:rPr>
          <w:b/>
        </w:rPr>
        <w:t>E. 3</w:t>
      </w:r>
    </w:p>
    <w:p>
      <w:r>
        <w:t>Dieses Urteil geht an: - die Beschwerdeführerin (Einschreiben mit Rückschein) - die Vorinstanz (Ref-Nr. _______; Einschreiben) - Das Bundesamt für Sozialversicherungen (Einschreiben) Der Einzelrichter: Der Gerichtsschreiber: Markus Metz Yves Rubeli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