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C-3908/2012 vom 17. Februar 2014</w:t>
      </w:r>
    </w:p>
    <w:p>
      <w:r>
        <w:t>Bundesverwaltungsgericht, 2014-02-17, FR</w:t>
      </w:r>
    </w:p>
    <w:p>
      <w:r>
        <w:rPr>
          <w:b/>
        </w:rPr>
        <w:t xml:space="preserve">Quelle: </w:t>
      </w:r>
      <w:r>
        <w:t>https://mcp.opencaselaw.ch/entscheid/bvger_C-3908_2012</w:t>
      </w:r>
    </w:p>
    <w:p>
      <w:r>
        <w:t>FR: TAF C-3908/2012 du 17 février 2014</w:t>
      </w:r>
    </w:p>
    <w:p>
      <w:r>
        <w:t>IT: TAF C-3908/2012 del 17 febbraio 2014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 au moins, à une demi-rente s'il est invalide à 50% au moins, à trois-quarts de rente s'il est invalide à 60 % au moins et à une rente entière s'il est invalide à 70 % au moins (art. 28 al. 2 LA).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Une incapacité de gain de 20 %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6.1</w:t>
      </w:r>
    </w:p>
    <w:p>
      <w:r>
        <w:t>Le recourant a travaillé en Suisse comme aide-maçon de 1980 à 1997 et de 2001 à 2009 (OAI pce 7). Depuis 2010, il n'exerce plus d'activité lucrative.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dans la décision du 9 juillet 2012, l'OAIE a rejeté la demande de prestations de l'assuré parce que l'activité de maçon n'était plus possible, mais une activité légère à moyenne avec changement fréquent de positions restait exigible à plein temps</w:t>
      </w:r>
    </w:p>
    <w:p>
      <w:r>
        <w:rPr>
          <w:b/>
        </w:rPr>
        <w:t>E. 8.2</w:t>
      </w:r>
    </w:p>
    <w:p>
      <w:r>
        <w:t>Compte tenu du dossier comportant deux expertises médicales (l'une rhumatologique du Dr C._______ et l'autre psychiatrique du Dr E._______) et à défaut d'autres documents médicaux apportés par l'assuré, mise à part un certificat succinct de son médecin généraliste du 25 mai 2012, le Tribunal de céans ne peut que se rallier à l'avis des deux experts selon lesquels l'assuré présente une incapacité totale de travail comme maçon depuis 2010, mais garde une capacité totale de travail dans une activité adaptée.</w:t>
      </w:r>
    </w:p>
    <w:p>
      <w:r>
        <w:rPr>
          <w:b/>
        </w:rPr>
        <w:t>E. 8.3</w:t>
      </w:r>
    </w:p>
    <w:p>
      <w:r>
        <w:t>Dans ses écritures le recourant a argué qu'il ne peut plus exercer aucune activité professionnelle. Il appartient au service médical de l'AI de se prononcer sur la base du dossier et d'instruire plus à fond notamment par le biais d'expertises médicales, en cas de dossiers médicaux contradictoires ou incomplets. Si l'administration, se fondant sur une appréciation consciencieuse des preuves fournies par les investigations auxquelles il doit être procédé d'office, est convaincue que certains faits présentent un degré de vraisemblance prépondérante, et que d'autres mesures probatoires ne pourraient plus modifier cette appréciation, il est superflu d'administrer d'autres preuves (arrêt du Tribunal fédéral I 751/03 du 19 mars 2004 consid. 3.3 et les références; Valterio, op. cit., n° 2867). En l'occurrence le dossier ne présentant pas d'incohérence, l'appréciation retenue par le service médical de l'AI, suite aux deux expertises, d'une pleine capacité de travail dans une activité adaptée plus légère que celle d'aide-maçon n'a pas lieu d'être mise en doute.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 (ATF 126 V 75 consid. 5).</w:t>
      </w:r>
    </w:p>
    <w:p>
      <w:r>
        <w:rPr>
          <w:b/>
        </w:rPr>
        <w:t>E. 10.1</w:t>
      </w:r>
    </w:p>
    <w:p>
      <w:r>
        <w:t>En l'espèce il y a ainsi lieu de procéder à une évaluation de l'invalidité selon la méthode générale. En effet, l'intéressé a cessé en 2010 son activité lucrative de maçon et n'a pas repris une autre activité depuis lors. L'OAIE a retenu, sur la base des indications du dernier employeur, un salaire annuel sans invalidité de CHF 77'220.- et un salaire annuel d'invalide de CHF 58'776.- (colonne 4 des statistiques 2010 de l'OFS après une adaptation à 41,6 heures hebdomadaires et un abattement de 5 %). Il en résulte une perte de gain annuelle de CHF 18'444.-, ce qui correspond à un degré d'invalidité de 24 %. Ce procédé paraît correct et n'est du reste pas contesté par l'assuré. Il appert de ce qui précède que le recours doit être rejeté et la décision attaquée confirmée.</w:t>
      </w:r>
    </w:p>
    <w:p>
      <w:r>
        <w:rPr>
          <w:b/>
        </w:rPr>
        <w:t>E. 10.2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11.2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11.3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