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C-3886/2012 vom 15. Januar 2013</w:t>
      </w:r>
    </w:p>
    <w:p>
      <w:r>
        <w:t>Bundesverwaltungsgericht, 2013-01-15, DE</w:t>
      </w:r>
    </w:p>
    <w:p>
      <w:r>
        <w:rPr>
          <w:b/>
        </w:rPr>
        <w:t xml:space="preserve">Quelle: </w:t>
      </w:r>
      <w:r>
        <w:t>https://mcp.opencaselaw.ch/entscheid/bvger_C-3886_2012</w:t>
      </w:r>
    </w:p>
    <w:p>
      <w:r>
        <w:t>FR: TAF C-3886/2012 du 15 janvier 2013</w:t>
      </w:r>
    </w:p>
    <w:p>
      <w:r>
        <w:t>IT: TAF C-3886/2012 del 15 gennaio 2013</w:t>
      </w:r>
    </w:p>
    <w:p>
      <w:pPr>
        <w:pStyle w:val="Heading2"/>
      </w:pPr>
      <w:r>
        <w:t>Regeste</w:t>
      </w:r>
    </w:p>
    <w:p>
      <w:r>
        <w:t>Alters- und Hinterlassenenversicherung (Übriges)</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(Publikation im Bundesblatt) - die Vorinstanz (Ref-Nr. ...) - das Bundesamt für Sozialversicherungen Die Einzelrichterin: Die Gerichtsschreiberin: Franziska Schneider Christine Schori Abt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