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C-3883/2010 vom 8. Dezember 2010</w:t>
      </w:r>
    </w:p>
    <w:p>
      <w:r>
        <w:t>Bundesverwaltungsgericht, 2010-12-08, DE</w:t>
      </w:r>
    </w:p>
    <w:p>
      <w:r>
        <w:rPr>
          <w:b/>
        </w:rPr>
        <w:t xml:space="preserve">Quelle: </w:t>
      </w:r>
      <w:r>
        <w:t>https://mcp.opencaselaw.ch/entscheid/bvger_C-3883_2010</w:t>
      </w:r>
    </w:p>
    <w:p>
      <w:r>
        <w:t>FR: TAF C-3883/2010 du 8 décembre 2010</w:t>
      </w:r>
    </w:p>
    <w:p>
      <w:r>
        <w:t>IT: TAF C-3883/2010 del 8 dicembre 2010</w:t>
      </w:r>
    </w:p>
    <w:p>
      <w:pPr>
        <w:pStyle w:val="Heading2"/>
      </w:pPr>
      <w:r>
        <w:t>Regeste</w:t>
      </w:r>
    </w:p>
    <w:p>
      <w:r>
        <w:t>Invaliditätsbemessung</w:t>
      </w:r>
    </w:p>
    <w:p>
      <w:pPr>
        <w:pStyle w:val="Heading2"/>
      </w:pPr>
      <w:r>
        <w:t>Erwägungen</w:t>
      </w:r>
    </w:p>
    <w:p>
      <w:r>
        <w:rPr>
          <w:b/>
        </w:rPr>
        <w:t>E. 1</w:t>
      </w:r>
    </w:p>
    <w:p>
      <w:r>
        <w:t>Die Beschwerde in dem Sinne gutgeheissen, dass die Verfügung vom 3. Mai 2010 aufgehoben und die Sache an die Vorinstanz zurückgewiesen wird, damit sie nach Vornahme ergänzender Abklärungen über den Rentenanspruch neu verfüge.</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(Einschreiben mit Rückschein; Beilagen: Vernehmlassung vom 25. November 2010 und Stellungnahme RAD Rhone vom 18. November 2010) die Vorinstanz (Ref-Nr. _______) das Bundesamt für Sozialversicherungen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