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C-3865/2017 vom 24. Februar 2021</w:t>
      </w:r>
    </w:p>
    <w:p>
      <w:r>
        <w:t>Bundesverwaltungsgericht, 2021-02-24, FR</w:t>
      </w:r>
    </w:p>
    <w:p>
      <w:r>
        <w:rPr>
          <w:b/>
        </w:rPr>
        <w:t xml:space="preserve">Quelle: </w:t>
      </w:r>
      <w:r>
        <w:t>https://mcp.opencaselaw.ch/entscheid/bvger_C-3865_2017</w:t>
      </w:r>
    </w:p>
    <w:p>
      <w:r>
        <w:t>FR: TAF C-3865/2017 du 24 février 2021</w:t>
      </w:r>
    </w:p>
    <w:p>
      <w:r>
        <w:t>IT: TAF C-3865/2017 del 24 febbraio 2021</w:t>
      </w:r>
    </w:p>
    <w:p>
      <w:pPr>
        <w:pStyle w:val="Heading2"/>
      </w:pPr>
      <w:r>
        <w:t>Regeste</w:t>
      </w:r>
    </w:p>
    <w:p>
      <w:r>
        <w:t>Révision de la rente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La recourante, qui succombe, doit s'acquitter des frais de justice fixés, compte tenu de la charge liée à la procédure, à CHF 800.- (art. 63 al. 1 PA ; voir également art. 69 al. 1bis et 2 LAI). Ils sont compensés par l'avance de frais du même montant dont elle s'est acquittée au cours de l'instruction (TAF pces 4 et 5). En outre, vu l'issue du litige, il n'est pas alloué de dépens (art. 64 al. 1 PA, art. 7 al. 1 et al. 3 FITAF [RS 173.320.2]). (le dispositif se trouve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