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C-3859/2012 vom 4. Januar 2013</w:t>
      </w:r>
    </w:p>
    <w:p>
      <w:r>
        <w:t>Bundesverwaltungsgericht, 2013-01-04, DE</w:t>
      </w:r>
    </w:p>
    <w:p>
      <w:r>
        <w:rPr>
          <w:b/>
        </w:rPr>
        <w:t xml:space="preserve">Quelle: </w:t>
      </w:r>
      <w:r>
        <w:t>https://mcp.opencaselaw.ch/entscheid/bvger_C-3859_2012</w:t>
      </w:r>
    </w:p>
    <w:p>
      <w:r>
        <w:t>FR: TAF C-3859/2012 du 4 janvier 2013</w:t>
      </w:r>
    </w:p>
    <w:p>
      <w:r>
        <w:t>IT: TAF C-3859/2012 del 4 gennaio 2013</w:t>
      </w:r>
    </w:p>
    <w:p>
      <w:pPr>
        <w:pStyle w:val="Heading2"/>
      </w:pPr>
      <w:r>
        <w:t>Regeste</w:t>
      </w:r>
    </w:p>
    <w:p>
      <w:r>
        <w:t>Schengen-Visum</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Verwaltungsverfahrensgesetzes vom 20. De-zember 1968 (VwVG, SR 172.021), welche von einer in Art. 33 VGG aufgeführten Behörde erlassen wurden. Darunter fallen u.a. Verfü­gun­gen des BFM, mit denen die Erteilung eines Schengenvisums zu Be­suchszwecken verweigert wird. In dieser Materie entscheidet das Bun­desverwaltungsgericht endgültig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Die Beschwerdeführerin ist gemäss Art. 48 Abs. 1 VwVG zur Be­schwerde berechtigt.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mit Hinweisen).</w:t>
      </w:r>
    </w:p>
    <w:p>
      <w:r>
        <w:rPr>
          <w:b/>
        </w:rPr>
        <w:t>E. 3</w:t>
      </w:r>
    </w:p>
    <w:p>
      <w:r>
        <w:t>Der angefochtenen Verfügung liegt das Gesuch eines kubanischen Staats­angehörigen um Erteilung eines Visums für einen dreimonatigen Aufenthalt in der Schweiz zugrunde. Da sich der Gesuchsteller nicht auf die EU/EFTA-Personenfreizügigkeitsabkommen berufen kann und die beab­sichtigte Aufenthaltsdauer drei Monate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vom 16. Dezember 2005 (AuG, SR 142.20) und seine Ausführungsverordnung gelangen nur soweit zur Anwendung, als die Schengen-Assoziierungsabkommen keine abweichenden Bestimmungen enthalten (Art. 2 Abs. 2 bis Abs. 5 AuG).</w:t>
      </w:r>
    </w:p>
    <w:p>
      <w:r>
        <w:rPr>
          <w:b/>
        </w:rPr>
        <w:t>E. 4</w:t>
      </w:r>
    </w:p>
    <w:p>
      <w:r>
        <w:t>Die Voraussetzungen für die Erteilung eines Visums präsentieren sich im Anwendungsbereich der genannten Rechtsgrundlagen wie folgt:</w:t>
      </w:r>
    </w:p>
    <w:p>
      <w:r>
        <w:rPr>
          <w:b/>
        </w:rPr>
        <w:t>E. 4.1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die Ausländerinnen und Ausländer vom 8. März 2002, BBl 2002 3774; BGE 135 II 1 E. 1.1 mit Hinweisen).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(a.M. Philipp Egli / Tobias D. Meyer, in: Martina Caroni / Thomas Gächter / Daniela Thurn­herr [Hrsg.], Stämpflis Handkommentar zum Bundesgesetz über die Auslän­derinnen und Ausländer, Bern 2010, Art. 5 N. 3 f.).</w:t>
      </w:r>
    </w:p>
    <w:p>
      <w:r>
        <w:rPr>
          <w:b/>
        </w:rPr>
        <w:t>E. 4.2</w:t>
      </w:r>
    </w:p>
    <w:p>
      <w:r>
        <w:t>Angehörige von Drittstaaten dürfen über die Aussengrenzen des Schengen-Raums für einen Aufenthalt von höchstens drei Monaten je Sechsmonatszeitraum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 Art. 4 VEV).</w:t>
      </w:r>
    </w:p>
    <w:p>
      <w:r>
        <w:rPr>
          <w:b/>
        </w:rPr>
        <w:t>E. 4.3</w:t>
      </w:r>
    </w:p>
    <w:p>
      <w:r>
        <w:t>Im Weiteren müssen Drittstaatsangehörige den Zweck und die Um­stände ihres beabsichtigten Aufenthalts belegen und hierfür über ausrei­chende finanzielle Mittel verfügen (Art. 5 Abs. 1 Bst. b AuG, Art. 2 Abs. 1 VEV, Art. 5 Abs. 1 Bst. c und Abs. 3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Philipp Egli / Tobias D. Meyer, a.a.O., Art. 5 N. 33). Weiterhin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4.4</w:t>
      </w:r>
    </w:p>
    <w:p>
      <w:r>
        <w:t>Eine Gefahr für die öffentliche Ordnung im Sinne von Art. 5 Abs. 1 Bst. e SGK ist auch dann anzunehmen, wenn die drittstaatsangehörige Per­son nicht bereit ist, das Hoheitsgebiet des Schengen-Raums fristge­recht wie­der zu verlassen (vgl. dazu Philipp Egli / Tobias D. Meyer, a.a.O., Art. 5 N. 33; ferner Urteil des deutschen Bundesverwaltungsge­richts 1 C. 1.10 vom 11. Januar 2011 Rz. 29). Die Behörden haben daher zu prüfen und drittstaatsangehörige Personen zu belegen, dass die Ge­fahr einer rechtswidrigen Einwanderung oder einer nicht fristgerechten Aus­reise nicht besteht (Art. 14 Abs. 1 Bst. d und Art. 21 Abs. 1 Visako­dex). Die Gewähr der gesicherten Wiederausreise, wie sie Art. 5 Abs. 2 AuG verlangt, wenn nur ein vorübergehender Aufenthalt vorgesehen ist, steht mit dieser Regelung im Einklang (vgl. BVGE 2009/27 E. 5 mit Hervorhebung des Zusammenhangs zum Einreiseerfordernis des belegten Aufenthaltszwecks nach Art. 5 Abs. 1 Bst. c SGK).</w:t>
      </w:r>
    </w:p>
    <w:p>
      <w:r>
        <w:rPr>
          <w:b/>
        </w:rPr>
        <w:t>E. 4.5</w:t>
      </w:r>
    </w:p>
    <w:p>
      <w:r>
        <w:t>Sind die vorerwähnten Einreisevoraussetzungen (Visum ausgenom­men) nicht erfüllt, darf ein für den gesamten Schengen-Raum geltendes "einheitliches Visum" (Art. 2 Ziff. 3 Visakodex) nicht erteilt werden (Art. 12 VEV, Art. 32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5 Abs. 4 Bst. c SGK).</w:t>
      </w:r>
    </w:p>
    <w:p>
      <w:r>
        <w:rPr>
          <w:b/>
        </w:rPr>
        <w:t>E. 5.1</w:t>
      </w:r>
    </w:p>
    <w:p>
      <w:r>
        <w:t>Die Vorinstanz verweigerte die Erteilung des beantragten Schengenvisums mit der Begründung, die anstandslose und fristgerechte Wiederausreise erscheine nicht als hinreichend gesichert. Zudem sei angesichts der Rückreiseproblematik kubanischer Staatsangehöriger erfahrungsgemäss eine restriktive Visumspolitik zu verfolgen.</w:t>
      </w:r>
    </w:p>
    <w:p>
      <w:r>
        <w:rPr>
          <w:b/>
        </w:rPr>
        <w:t>E. 5.2</w:t>
      </w:r>
    </w:p>
    <w:p>
      <w:r>
        <w:t>Wie oben erwähnt, unterliegt der Gesuchsteller als kubanischer Staatsangehöriger der Vi­sumspflicht (Anhang I zur Verordnung (EG) Nr. 539/2001 des Rates vom 15. März 2001). Bei der Prüfung der Einreisevoraussetzungen nach Art. 5 Abs. 1 SGK steht die Frage der gesicherten Wiederausreise im Vor­dergrund, welche die Vorinstanz aufgrund der allgemeinen Lage im Heimat­land, der speziellen Rückreiseproblematik sowie der persönlichen Verhältnisse des Gesuchstellers an­zweifelt. Dazu lassen sich in der Regel keine gesicherten Feststellungen, sondern lediglich Prognosen treffen. Dabei sind sämtliche Umstände des konkreten Einzelfalles zu würdigen.</w:t>
      </w:r>
    </w:p>
    <w:p>
      <w:r>
        <w:rPr>
          <w:b/>
        </w:rPr>
        <w:t>E. 5.3</w:t>
      </w:r>
    </w:p>
    <w:p>
      <w:r>
        <w:t>Anhaltspunkte zur Beurteilung der Gewähr für eine fristgerechte Wie­derausreise können sich aus der allgemeinen Situation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5.4.1</w:t>
      </w:r>
    </w:p>
    <w:p>
      <w:r>
        <w:t>Unter der derzeitigen Staatsführung bleibt Kuba prinzipiell beim Konzept einer sozialistischen Planwirtschaft, in der politische Ziele Vorrang vor ökonomischen Erwägungen haben. Das Land leidet unter einem grossen Defizit in den Bereichen Infrastruktur, Industrie sowie Landwirtschaft und ist gezwungen, circa 80 % der Lebensmittel zu importieren. Die seit 2010 durch die Regierung eingeleiteten Reformfortschritte, mit denen "nichtstaatliche" Formen der Erwerbstätigkeit teils erlaubt, teils gefördert werden sollten, wirken sich bisher kaum auf den Alltag der Bevölkerung aus. Das durchschnittliche monatliche Salär in Kuba beträgt umgerechnet etwa 18,75 US$. Ein grosser Teil der Grundbedürfnisse kann nur in konvertibler Währung und zu Preisen gedeckt werden, die deutlich über den Vergleichspreisen in Europa oder den USA liegen. Der Zugang zu konvertibler Währung bestimmt denn auch den Lebensstandard der Bevölkerung. Ein Teil der Bürger erhält Überweisungen der im Ausland lebenden Verwandten (Quellen: Deutsches Auswärtiges Amt, im Internet unter: www.auswaertiges-amt.de &gt; Reise und Sicherheit &gt; Reise- und Sicherheitshinweise &gt; Kuba &gt; Wirtschaft [Stand März 2012]; U.S. Department of State, im Internet unter: www.state.gov &gt; Countries an Regions &gt; Cuba &gt; Background Note [Stand 21. Juni 2012], beide Seiten besucht im Oktober 2012).</w:t>
      </w:r>
    </w:p>
    <w:p>
      <w:r>
        <w:rPr>
          <w:b/>
        </w:rPr>
        <w:t>E. 5.4.2</w:t>
      </w:r>
    </w:p>
    <w:p>
      <w:r>
        <w:t>Mangels ausreichender Zukunftsperspektiven ist die Zahl der Emigranten in den letzten Jahren auf ein Rekordniveau gestiegen. Zwischen 1999 und 2006 haben mehr als 250'000 Kubaner - somit im Schnitt mehr als 30'000 jährlich - der Insel den Rücken gekehrt. Angaben der von der Emigration besonders betroffenen US-Behörden zufolge dürfte diese Zahl weiterhin ansteigen. Sie umfasst vor allem junge und gut ausgebildete kubanische Staatsangehörige (vgl. Neue Zürcher Zeitung vom 3. März 2008: "Kultureller Aderlass mit Folgen"). Die Bereitschaft das Land auf der Suche nach besseren Lebensbedingungen zu verlassen, wird erfahrungsgemäss dort noch begünstigt, wo im Ausland bereits ein minimales Beziehungsnetz (Verwandte und Bekannte) besteht. Im Falle der Schweiz führt dies angesichts der strengen fremdenpolizeilichen Zulassungspraxis nicht selten zur Umgehung ausländerrechtlicher Bestimmungen.</w:t>
      </w:r>
    </w:p>
    <w:p>
      <w:r>
        <w:rPr>
          <w:b/>
        </w:rPr>
        <w:t>E. 5.4.3</w:t>
      </w:r>
    </w:p>
    <w:p>
      <w:r>
        <w:t>In Bezug auf die Einschätzung des Emigrationsrisikos ist bei kubanischen Staatsangehörigen eine Eigenheit des kubanischen Rechts zu berücksichtigen: Hält sich ein kubanischer Staatsangehöriger länger im Ausland auf als im Ausreisevisum vorgesehen (eine Verlängerung bis zu einer Abwesenheit von insgesamt 11 Monaten kann von den kubanischen Vertretungen im Ausland vorgenommen werden), so wird ihm in vielen Fällen die Wiedereinreise nach Kuba verwehrt (vgl. MICHAEL KIRSCHNER, Kuba: Legale und illegale Aus- und Einreise, Schweizerische Flüchtlingshilfe, Bern 2006 sowie JUDITH MACCHI, Kuba: Rückkehr, Schweizerische Flüchtlingshilfe, Bern 2009 und die dort zitierten Quellen). Es versteht sich von selbst und bedarf keiner weiteren Erläuterung, dass solche restriktiven Normen Emigrationswillige - einmal im Ausland - dazu verleiten können, die Verpflichtung zur Wiederausreise so lange hinauszuzögern, bis sie von den Behörden des Aufenthaltsstaates zwangsweise nicht mehr durchgesetzt werden kann.</w:t>
      </w:r>
    </w:p>
    <w:p>
      <w:r>
        <w:rPr>
          <w:b/>
        </w:rPr>
        <w:t>E. 5.4.4</w:t>
      </w:r>
    </w:p>
    <w:p>
      <w:r>
        <w:t>Angesichts der geschilderten Umstände im Heimatland des Ge­suchstellers ist nicht zu beanstanden, dass die Vorinstanz das Risiko einer nicht fristgerechten Wiederausreise von Besuchern aus Kuba allgemein als hoch einschätzt.</w:t>
      </w:r>
    </w:p>
    <w:p>
      <w:r>
        <w:rPr>
          <w:b/>
        </w:rPr>
        <w:t>E. 5.5</w:t>
      </w:r>
    </w:p>
    <w:p>
      <w:r>
        <w:t>Bei der Risikoanalyse sind allerdings nicht nur solch allgemeine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Andererseits muss bei Personen, die in ihrer Heimat keine besonderen Verpflichtungen haben, das Risiko für ein ausländerrecht­lich nicht regelkonformes Verhalten (nach bewilligter Ein­reise zu einem Besuchsaufenthalt) hoch eingeschätzt werden.</w:t>
      </w:r>
    </w:p>
    <w:p>
      <w:r>
        <w:rPr>
          <w:b/>
        </w:rPr>
        <w:t>E. 6.1</w:t>
      </w:r>
    </w:p>
    <w:p>
      <w:r>
        <w:t>Beim Gesuchsteller handelt es sich um den 50-jährigen Ex-Ehemann der Beschwerdeführerin. Aus dem Schreiben der Tochter vom 3. April 2012 geht sodann hervor, dass sie, als sein einziges Kind in der Schweiz lebt und er sie noch nie in der Schweiz besucht hat. Ob der Gesuchsteller auch in der Heimat über nahe Familienangehörige verfügt, geht aus den Akten nicht hervor. Persönliche Verpflichtungen in der Heimat sind indessen nicht bekannt. Besondere Funktionen oder Aufgaben wurden ebenfalls nicht erwähnt. Dass der Zuwanderungsdruck von Personen aus Kuba in grossem Masse anhält, wurde bereits erwähnt. Es sind somit - im Sinne des auszulegenden engen Beurteilungsmassstabs - keine familiären und gesellschaftlichen Verpflichtungen ersichtlich, welche den Gesuchsteller von einer Emigration abzuhalten vermöchten. Dies umso weniger, als mit der Gastgeberin und Beschwerdeführerin - der Ex-Ehefrau des Eingeladenen - sowie der gemeinsamen Tochter bereits engste Familienangehörige in die Schweiz übersiedelt sind. Diesem Gesichtspunkt gilt es bei der Beurteilung des vorliegenden Einreisegesuches Rechnung zu tragen, ist doch das Risiko, dass der Eingeladene nach dem Gesagten ebenfalls einen dauerhaften Aufenthalt in der Schweiz anstreben könnte, nicht bloss als gering einzustufen.</w:t>
      </w:r>
    </w:p>
    <w:p>
      <w:r>
        <w:rPr>
          <w:b/>
        </w:rPr>
        <w:t>E. 6.2</w:t>
      </w:r>
    </w:p>
    <w:p>
      <w:r>
        <w:t>Die Beschwerdeführerin macht alsdann berufliche Bindungen des Gesuchstellers geltend. Er arbeitet als Angestellter für ein kubanisches Unternehmen im Sektor der Wasserwerke. Dieses hat im Schreiben vom 12. März 2012 bestätigt, dass keine Einwände gegen einen Ferienaufenthalt in der Schweiz bestünden. Nicht bekannt ist hingegen die Höhe des monatlichen Einkommens. Die Erfahrung zeigt jedoch, dass aufgrund des grossen Lohngefälles zwischen der Schweiz und Staaten wie Kuba selbst ein für einheimische Verhältnisse gutes Salär nicht nachhaltig davon abhalten kann, das Heimatland dauerhaft zu verlassen. Vor diesem Hintergrund ist der Vorinstanz zuzustimmen, dass dem Gesuchsteller keine zwingenden beruflichen Verpflichtungen obliegen.</w:t>
      </w:r>
    </w:p>
    <w:p>
      <w:r>
        <w:rPr>
          <w:b/>
        </w:rPr>
        <w:t>E. 6.3</w:t>
      </w:r>
    </w:p>
    <w:p>
      <w:r>
        <w:t>Insgesamt betrachtet, sind somit weder in den familiären oder gesellschaftlichen noch beruflichen und damit wirtschaftlichen Verhältnissen des Gesuchstellers Be­sonderheiten erkennbar, die eine Emigration als unwahrscheinlich erachten lassen.</w:t>
      </w:r>
    </w:p>
    <w:p>
      <w:r>
        <w:rPr>
          <w:b/>
        </w:rPr>
        <w:t>E. 6.4</w:t>
      </w:r>
    </w:p>
    <w:p>
      <w:r>
        <w:t>Vor dem allgemeinen und persönlichen Hintergrund durfte die Vorinstanz deshalb davon ausgehen, dass keine hinreichende Gewähr für eine fristgerechte und anstands­lose Wiederausreise des Gesuchstellers nach einem Besuchsaufent­halt besteht. Zwar lässt sich diese Einschätzung nicht zu einer gesicherten Feststellung verdichten; sie reicht aber aus, um die Erteilung einer Einreisebewilligung für den gesamten Schengen-Raum - auf die, wie erwähnt, ohnehin kein Rechtsanspruch besteht - abzulehnen. An dieser Beurteilung vermögen auch die Zusicherungen der Beschwerdeführerin sowie die anlässlich des Auskunftsbogens abgegebene Erklärung, sie garantiere die Wiederausreise des Gesuchstellers nichts zu ändern. Als Gastgeberin kann sie zwar für gewisse finanzielle Risiken im Zusammenhang mit dem Besuchsaufenthalt, aus nahe liegenden Gründen aber nicht für ein bestimmtes Verhalten ihres Gastes garantieren. Denn bei der Abwägung des Risikos einer nicht fristgerechten Wiederausreise ist naturgemäss nicht so sehr die Haltung des Gastgebers, sondern in erster Linie das mögliche Verhalten des Gastes selbst von Bedeutung. Nur Letzterer ist in der Lage, hinreichend Gewähr für seine Rückkehrbereitschaft zu bieten (BVGE 2009/27 E. 9). Die Integrität der Gastgeberin wird durch das Gesagte jedoch in keiner Weise in Frage gestellt. Als Zwischenergebnis gilt folglich festzuhalten, dass die allgemeinen Voraussetzungen für die Erteilung eines für den gesamten Schengen-Raum geltendes "einheitliches Visum" nicht erfüllt sind (Art. 12 VEV, Art. 32 VK, zum Begriff des "einheitlichen Visums" vgl. Art. 2 Ziff. 3 VK).</w:t>
      </w:r>
    </w:p>
    <w:p>
      <w:r>
        <w:rPr>
          <w:b/>
        </w:rPr>
        <w:t>E. 7.1</w:t>
      </w:r>
    </w:p>
    <w:p>
      <w:r>
        <w:t>Es bleibt zu prüfen, ob die Voraussetzungen für ein Visum mit räumlich beschränkter Gültigkeit vorliegen (vgl. Ziff. 4.5 hievor). Ein solches kann erteilt werden, wenn ein Mitgliedstaat es aus humanitären Gründen, aus Gründen des nationalen Interesses oder aufgrund internationaler Verpflichtungen für erforderlich hält, von den allgemeinen Einreisevoraussetzungen des Art. 5 Abs. 1 Bst. a, b, c, d und e des Schengener Grenzkodex abzuweichen. Als völkerrechtliche Anspruchsgrundlage fällt im vorliegenden Fall Art. 8 der Konvention vom 4. November 1950 zum Schutze der Menschen­rechte und Grundfreiheiten (EMRK, SR 0.101) in Betracht.</w:t>
      </w:r>
    </w:p>
    <w:p>
      <w:r>
        <w:rPr>
          <w:b/>
        </w:rPr>
        <w:t>E. 7.2</w:t>
      </w:r>
    </w:p>
    <w:p>
      <w:r>
        <w:t>Die Tochter des Gesuchstellers und lebt in der Schweiz und verfügt über ein festes Anwesenheitsrecht hierzulande. Zumindest in Bezug auf die Tochter des Gesuchstellers ist die Kernfamilie betroffen. Damit ist vorliegend der Anwendungsbereich des Art. 8 EMRK geöffnet (vgl. statt vieler BGE 130 II 281 E. 3.1 S. 285 f. mit Hinwei­sen; BGE 120 Ib 257). Aufgrund der Akten ist von einer im Rahmen der distanzbedingt beschränkten Möglichkeiten intakten Vater-Tochter Beziehung unter anderem mittels Besuchen der Tochter in Kuba auszugehen. Daraus kann jedoch nicht der Schluss gezogen werden, den Beteiligten könne ohne weiteres zugemutet werden, den vorliegend zu beurteilenden Besuchskontakt im Ausland zu realisieren. Zumal es durch den Umstand erschwert wird, dass die Tochter in Ausbildung ist und der Gesuchsteller seinen Besuch in der Schweiz dazu nutzen will, um sehen zu können, wie seine Tochter in ihrer neuen Heimat lebt und wie sie sich entwickelt hat. Die Verweigerung der Einreise stellt deshalb einen Eingriff in das durch Art. 8 EMRK und Art. 13 Abs. 1 der Bundesverfassung der Schweizerischen Eidgenossenschaft (BV, SR 101) geschützte Familienleben dar.</w:t>
      </w:r>
    </w:p>
    <w:p>
      <w:r>
        <w:rPr>
          <w:b/>
        </w:rPr>
        <w:t>E. 7.2.1</w:t>
      </w:r>
    </w:p>
    <w:p>
      <w:r>
        <w:t>Der Anspruch aus Art. 8 EMRK verlangt insofern eine Abwägung der sich gegenüberstehenden privaten Interessen an der Bewilligungserteilung und den öffentlichen Interessen an deren Verweige­rung, wobei letztere in dem Sinne überwiegen müssen, dass sich der Ein­griff als notwendig erweist (BGE 135 I 143 E. 2.1 S. 147; BGE 135 I 153 E. 2.2.1 S. 156; BGE 122 II 1 E. 2 S. 6; je mit Hinweisen).</w:t>
      </w:r>
    </w:p>
    <w:p>
      <w:r>
        <w:rPr>
          <w:b/>
        </w:rPr>
        <w:t>E. 7.2.2</w:t>
      </w:r>
    </w:p>
    <w:p>
      <w:r>
        <w:t>Dabei fällt zu Gunsten des Gesuchstellers nicht unbeträchtlich ins Gewicht, dass in die Aus­gestaltung der gegenseitigen Beziehungen innerhalb der Kernfamilie eingegriffen wird. Demgegenüber ist es für die Betroffenen zumutbar, die Pflege der familiären Beziehung durch Besuche im Ausland zu verwirklichen. Weiter ist davon auszugehen, dass der persönliche Kontakt wie bis anhin durch Besuche in Kuba aufrecht erhalten werden kann und die vorgebrachte Notwendigkeit eines Besuchs in der Schweiz nicht in jeder Hinsicht überzeugt. Alles in allem wiegt der in der Verweigerung der Einreise liegende Eingriff in die Garantie des Familienlebens nicht besonders schwer.</w:t>
      </w:r>
    </w:p>
    <w:p>
      <w:r>
        <w:rPr>
          <w:b/>
        </w:rPr>
        <w:t>E. 7.2.3</w:t>
      </w:r>
    </w:p>
    <w:p>
      <w:r>
        <w:t>Gegen eine Bewilligung zur Einreise des Gesuchstellers in die Schweiz spricht - wie bereits weiter oben aufgeführt - dass angesichts seiner persönlichen Umstände und mit Blick auf die allgemeine Situation sowie der landesspezifischen Rückreiseproblematik für Einheimische in Kuba das Risiko einer nicht fristgerechten Ausreise als hoch bewertet werden muss.</w:t>
      </w:r>
    </w:p>
    <w:p>
      <w:r>
        <w:rPr>
          <w:b/>
        </w:rPr>
        <w:t>E. 7.3</w:t>
      </w:r>
    </w:p>
    <w:p>
      <w:r>
        <w:t>Eine wertende Gewichtung der sich gegenüberstehenden Interes­sen führt das Bundesverwaltungsgericht zum Ergebnis, dass das private In­teresse an der Bewilligung der Einreise gegenüber dem öffentlichen Inte­resse an ihrer Verhinderung aufgrund erheblicher ausländerrechtlicher Motive zurückzustehen hat. Der in der angefochtenen Verfügung lie­gende Eingriff in das von Art. 8 EMRK und Art. 13 Bst. 1 BV geschützte Familienleben ist deshalb nach Massgabe von Art. 8 Abs. 2 EMRK und Art. 36 BV gerechtfertigt. Der Wunsch der Beschwerdeführerin, Vater und Tochter in der Schweiz zusammenzubringen, hat demnach in den Hintergrund zu treten. Es ist nicht ernsthaft zu bezweifeln, dass die familiäre Beziehung, trotz Ausbildung der Tochter, in Zukunft durch Besuche ihrerseits in Kuba gepflegt werden kann. Die Visumsverweigerung erscheint unter besagtem Gesichtspunkt daher auch nicht als unverhältnismässig.</w:t>
      </w:r>
    </w:p>
    <w:p>
      <w:r>
        <w:rPr>
          <w:b/>
        </w:rPr>
        <w:t>E. 8</w:t>
      </w:r>
    </w:p>
    <w:p>
      <w:r>
        <w:t>Aus vorstehenden Erwägungen folgt, dass die angefochtene Verfügung im Lichte von Art. 49 VwVG nicht zu beanstanden ist. Die Beschwerde ist daher abzuweisen.</w:t>
      </w:r>
    </w:p>
    <w:p>
      <w:r>
        <w:rPr>
          <w:b/>
        </w:rPr>
        <w:t>E. 9</w:t>
      </w:r>
    </w:p>
    <w:p>
      <w:r>
        <w:t>Entsprechend dem Ausgang des Verfahrens wird die unterliegende Beschwerdeführerin kostenpflichtig (Art. 63 Abs. 1 VwVG). Die Verfahrenskosten sind auf Fr. 800.- festzusetzen (Art. 1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