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C-3853/2011 vom 8. Juli 2011</w:t>
      </w:r>
    </w:p>
    <w:p>
      <w:r>
        <w:t>Bundesverwaltungsgericht, 2011-07-08, DE</w:t>
      </w:r>
    </w:p>
    <w:p>
      <w:r>
        <w:rPr>
          <w:b/>
        </w:rPr>
        <w:t xml:space="preserve">Quelle: </w:t>
      </w:r>
      <w:r>
        <w:t>https://mcp.opencaselaw.ch/entscheid/bvger_C-3853_2011</w:t>
      </w:r>
    </w:p>
    <w:p>
      <w:r>
        <w:t>FR: TAF C-3853/2011 du 8 juillet 2011</w:t>
      </w:r>
    </w:p>
    <w:p>
      <w:r>
        <w:t>IT: TAF C-3853/2011 del 8 luglio 2011</w:t>
      </w:r>
    </w:p>
    <w:p>
      <w:pPr>
        <w:pStyle w:val="Heading2"/>
      </w:pPr>
      <w:r>
        <w:t>Regeste</w:t>
      </w:r>
    </w:p>
    <w:p>
      <w:r>
        <w:t>Wegweisung am Flughafen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an: - den Beschwerdeführer (...) - die Vorinstanz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