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C-3836/2012 vom 5. März 2013</w:t>
      </w:r>
    </w:p>
    <w:p>
      <w:r>
        <w:t>Bundesverwaltungsgericht, 2013-03-05, IT</w:t>
      </w:r>
    </w:p>
    <w:p>
      <w:r>
        <w:rPr>
          <w:b/>
        </w:rPr>
        <w:t xml:space="preserve">Quelle: </w:t>
      </w:r>
      <w:r>
        <w:t>https://mcp.opencaselaw.ch/entscheid/bvger_C-3836_2012</w:t>
      </w:r>
    </w:p>
    <w:p>
      <w:r>
        <w:t>FR: TAF C-3836/2012 du 5 mars 2013</w:t>
      </w:r>
    </w:p>
    <w:p>
      <w:r>
        <w:t>IT: TAF C-3836/2012 del 5 marzo 2013</w:t>
      </w:r>
    </w:p>
    <w:p>
      <w:pPr>
        <w:pStyle w:val="Heading2"/>
      </w:pPr>
      <w:r>
        <w:t>Regeste</w:t>
      </w:r>
    </w:p>
    <w:p>
      <w:r>
        <w:t>Diritto alla rendita</w:t>
      </w:r>
    </w:p>
    <w:p>
      <w:pPr>
        <w:pStyle w:val="Heading2"/>
      </w:pPr>
      <w:r>
        <w:t>Erwägungen</w:t>
      </w:r>
    </w:p>
    <w:p>
      <w:r>
        <w:rPr>
          <w:b/>
        </w:rPr>
        <w:t>E. 1</w:t>
      </w:r>
    </w:p>
    <w:p>
      <w:r>
        <w:t>Il ricorso è parzialmente accolto nel senso che, annullata la decisione impugnata del 27 giugno 2012, gli atti vengono rinviati all'autorità inferiore perché proceda ai sensi dei considerandi e statuisca di nuovo.</w:t>
      </w:r>
    </w:p>
    <w:p>
      <w:r>
        <w:rPr>
          <w:b/>
        </w:rPr>
        <w:t>E. 2</w:t>
      </w:r>
    </w:p>
    <w:p>
      <w:r>
        <w:t>Non si percepiscono spese di procedura e il relativo anticipo di Fr. 400.-, versato il 21 novembre 2012, è restituito al ricorrente.</w:t>
      </w:r>
    </w:p>
    <w:p>
      <w:r>
        <w:rPr>
          <w:b/>
        </w:rPr>
        <w:t>E. 3</w:t>
      </w:r>
    </w:p>
    <w:p>
      <w:r>
        <w:t>Al ricorrente è riconosciuta un'indennità per spese ripetibili di Fr. 800.-, a carico dell'autorità inferiore.</w:t>
      </w:r>
    </w:p>
    <w:p>
      <w:r>
        <w:rPr>
          <w:b/>
        </w:rPr>
        <w:t>E. 4</w:t>
      </w:r>
    </w:p>
    <w:p>
      <w:r>
        <w:t>Comunicazione: - al rappresentante del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