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C-3811/2020 vom 3. März 2021</w:t>
      </w:r>
    </w:p>
    <w:p>
      <w:r>
        <w:t>Bundesverwaltungsgericht, 2021-03-03, DE</w:t>
      </w:r>
    </w:p>
    <w:p>
      <w:r>
        <w:rPr>
          <w:b/>
        </w:rPr>
        <w:t xml:space="preserve">Quelle: </w:t>
      </w:r>
      <w:r>
        <w:t>https://mcp.opencaselaw.ch/entscheid/bvger_C-3811_2020</w:t>
      </w:r>
    </w:p>
    <w:p>
      <w:r>
        <w:t>FR: TAF C-3811/2020 du 3 mars 2021</w:t>
      </w:r>
    </w:p>
    <w:p>
      <w:r>
        <w:t>IT: TAF C-3811/2020 del 3 marzo 2021</w:t>
      </w:r>
    </w:p>
    <w:p>
      <w:pPr>
        <w:pStyle w:val="Heading2"/>
      </w:pPr>
      <w:r>
        <w:t>Regeste</w:t>
      </w:r>
    </w:p>
    <w:p>
      <w:r>
        <w:t>Aufsichtsmittel</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(Gerichtsurkunde) - das Bundesamt für Sozialversicherungen (Einschreiben) - die Oberaufsichtskommission Berufliche Vorsorge OAK BV (Einschreiben) Die Einzelrichterin: Die Gerichtsschreiberin: Viktoria Helfenstein Rahel Schöb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