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C-3775/2008 vom 29. Mai 2012</w:t>
      </w:r>
    </w:p>
    <w:p>
      <w:r>
        <w:t>Bundesverwaltungsgericht, 2012-05-29, FR</w:t>
      </w:r>
    </w:p>
    <w:p>
      <w:r>
        <w:rPr>
          <w:b/>
        </w:rPr>
        <w:t xml:space="preserve">Quelle: </w:t>
      </w:r>
      <w:r>
        <w:t>https://mcp.opencaselaw.ch/entscheid/bvger_C-3775_2008</w:t>
      </w:r>
    </w:p>
    <w:p>
      <w:r>
        <w:t>FR: TAF C-3775/2008 du 29 mai 2012</w:t>
      </w:r>
    </w:p>
    <w:p>
      <w:r>
        <w:t>IT: TAF C-3775/2008 del 29 maggio 2012</w:t>
      </w:r>
    </w:p>
    <w:p>
      <w:pPr>
        <w:pStyle w:val="Heading2"/>
      </w:pPr>
      <w:r>
        <w:t>Regeste</w:t>
      </w:r>
    </w:p>
    <w:p>
      <w:r>
        <w:t>Assurance-invalidité (AI)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s'ensuit que l'autorité inférieure a suspendu à tort la rente alors versée au recourant. Partant, le recours du 6 juin 2008 doit être admis et la décision du 16 mai 2008, qui suspendait avec effet immédiat le versement de la rente au recourant, doit être annulée. Le recourant a droit au versement de la demi-rente octroyée par décision de l'OAIE du 19 février 2008 (OAI BS pce 23). Il incombera à l'autorité inférieure de calculer et de verser au recourant les rentes arriérées ainsi que les intérêts moratoires dus en vertu des art. 26 al. 2 LPGA et 7 al. 1 et 2 de l'ordonnance du 11 septembre 2002 sur la partie générale du droit des assurances sociales (OPGA, RS 830.11; ATF 133 V 9 consid. 3.6, arrêt du Tribunal administratif fédéral C-828/2007 du 13 octobre 2009 consid. 9).</w:t>
      </w:r>
    </w:p>
    <w:p>
      <w:r>
        <w:rPr>
          <w:b/>
        </w:rPr>
        <w:t>E. 9</w:t>
      </w:r>
    </w:p>
    <w:p>
      <w:r>
        <w:t>Il n'est pas perçu de frais de procédure (art. 63 al. 1 et 2 PA). L'avance de frais de Fr. 400.- versée par le recourant lui sera remboursée sur le compte bancaire qu'il aura désigné au Tribunal administratif fédéral. Par ailleurs, l'autorité de recours peut allouer, d'office ou sur requête, à la partie ayant entièrement ou partiellement gain de cause une indemnité pour les frais indispensables et relativement élevés qui lui ont été occasionnés (art. 64 al. 1 PA et art. 7 ss du règlement du 21 février 2008 concernant les frais, dépens et indemnités fixés par le Tribunal administratif fédéral [FITAF, RS 173.320.2]). Il convient dès lors, au vu de l'issue du litige, d'allouer à la partie recourante une indemnité de dépens de Fr. 1'200.-, à charge de l'autorité inférieure.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