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C-376/2006 vom 9. Februar 2009</w:t>
      </w:r>
    </w:p>
    <w:p>
      <w:r>
        <w:t>Bundesverwaltungsgericht, 2009-02-09, FR</w:t>
      </w:r>
    </w:p>
    <w:p>
      <w:r>
        <w:rPr>
          <w:b/>
        </w:rPr>
        <w:t xml:space="preserve">Quelle: </w:t>
      </w:r>
      <w:r>
        <w:t>https://mcp.opencaselaw.ch/entscheid/bvger_C-376_2006</w:t>
      </w:r>
    </w:p>
    <w:p>
      <w:r>
        <w:t>FR: TAF C-376/2006 du 9 février 2009</w:t>
      </w:r>
    </w:p>
    <w:p>
      <w:r>
        <w:t>IT: TAF C-376/2006 del 9 febbraio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 Dans la mesure où le TAF est compétent, il traite les affaires pendantes devant les commissions fédérales de recours ou d'arbitrage ou devant les services de recours des départements au 1er janvier 2007 (cf. art. 53 al. 2 phr. 1 LTAF).</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ainsi que celle de certaines ordonnances d'exécution, telle notamment l'OLE (cf. art. 91 ch. 5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en vertu de la réglementation transitoire de l'art. 126 al. 1 LEtr.</w:t>
      </w:r>
    </w:p>
    <w:p>
      <w:r>
        <w:rPr>
          <w:b/>
        </w:rPr>
        <w:t>E. 1.3</w:t>
      </w:r>
    </w:p>
    <w:p>
      <w:r>
        <w:t>En revanche, la procédure est régie par le nouveau droit, conformément à l'art. 126 al. 2 LEtr. A moins que la LTAF n'en dispose autrement, la procédure devant le TAF est régie par la PA (cf. art. 37 LTAF).</w:t>
      </w:r>
    </w:p>
    <w:p>
      <w:r>
        <w:rPr>
          <w:b/>
        </w:rPr>
        <w:t>E. 1.4</w:t>
      </w:r>
    </w:p>
    <w:p>
      <w:r>
        <w:t>A._______ a qualité pour recourir (cf. art. 48 al. 1 PA). Présenté dans la forme et les délais prescrits par la loi, le recours est recevable (cf. art. 50 et 52 PA).</w:t>
      </w:r>
    </w:p>
    <w:p>
      <w:r>
        <w:rPr>
          <w:b/>
        </w:rPr>
        <w:t>E. 2</w:t>
      </w:r>
    </w:p>
    <w:p>
      <w:r>
        <w:t>Par recours du 22 novembre 2006, le recourant a requis son audition personnelle, pour le cas où le Tribunal aurait des doutes sur ses déclarations ou aurait besoin d'éclaircissements. A cet égard, il convient de rappeler que la procédure en matière de recours administratif est en principe écrite (cf. Jurisprudence des autorités administratives de la Confédération / JAAC 56.5 ; FRITZ GYGI, Bundesverwaltungsrechtspflege, Berne, 1983, p. 65 et 70) et qu'il n'est ainsi procédé à l'audition de parties ou de témoins que si de telles mesures d'instruction paraissent indispensables à l'établissement des faits de la cause. En l'espèce, le Tribunal considère que les éléments pertinents de la cause sont établis à satisfaction de droit et ne nécessitent donc aucun complément d'instruction. L'autorité est en effet fondée à mettre un terme à l'instruction lorsque, comme in casu,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 La requête tendant à l'audition de A._______ est, dès lors, rejetée.</w:t>
      </w:r>
    </w:p>
    <w:p>
      <w:r>
        <w:rPr>
          <w:b/>
        </w:rPr>
        <w:t>E. 3</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1.2 ci-dessus) régnant au moment où elle statue (cf. consid. 1.2 de l'arrêt du Tribunal fédéral 2A.451/2002 du 28 mars 2003, partiellement publié in ATF 129 II 215).</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4.2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OLE).</w:t>
      </w:r>
    </w:p>
    <w:p>
      <w:r>
        <w:rPr>
          <w:b/>
        </w:rPr>
        <w:t>E. 5</w:t>
      </w:r>
    </w:p>
    <w:p>
      <w:r>
        <w:t>En vertu de la réglementation portant sur la répartition des compétences entre la Confédération et les cantons en matière d'exceptions aux mesures de limitation du nombre des étrangers selon l'art. 13 let. b, f et l OLE (cf. art. 52 let. a OLE), l'autorité fédérale n'est pas liée par l'appréciation émise par l'OCP dans son préavis du 31 juillet 2006.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 Au regard du nouveau droit également, la position de l'OCP ne lie ni l'ODM ni le Tribunal (cf. art. 40 al. 1 et 99 LEtr en relation avec l'art. 85 OASA ; voir également le chiffre 1.3.2 des Directives et Commentaires de l'ODM, en ligne sur le site de l'ODM &gt; Thèmes &gt; Bases légales &gt; Directives et commentaires &gt; Domaine des étrangers &gt; Procédure et compétence, version 01.01.2008, consulté le 11 novembre 2008).</w:t>
      </w:r>
    </w:p>
    <w:p>
      <w:r>
        <w:rPr>
          <w:b/>
        </w:rPr>
        <w:t>E. 6.1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6.2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ainsi que jurisprudence et doctrine citées).</w:t>
      </w:r>
    </w:p>
    <w:p>
      <w:r>
        <w:rPr>
          <w:b/>
        </w:rPr>
        <w:t>E. 6.3</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192 et jurisprudence citée).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 (ATF 130 II 39 consid. 3).</w:t>
      </w:r>
    </w:p>
    <w:p>
      <w:r>
        <w:rPr>
          <w:b/>
        </w:rPr>
        <w:t>E. 7.1</w:t>
      </w:r>
    </w:p>
    <w:p>
      <w:r>
        <w:t>Le recourant invoque le bénéfice de la circulaire du 21 décembre 2001, révisée le 8 octobre 2004, relative à la pratique de l'ODM concernant la réglementation du séjour des étrangers dans les cas personnels d'extrême gravité (cf. mémoire de recours p. 4ss et réplique p. 1s.).</w:t>
      </w:r>
    </w:p>
    <w:p>
      <w:r>
        <w:rPr>
          <w:b/>
        </w:rPr>
        <w:t>E. 7.2</w:t>
      </w:r>
    </w:p>
    <w:p>
      <w:r>
        <w:t>Comme le Tribunal a eu l'occasion de le rappeler à de nombreuses reprises (cf. en particulier ATAF 2007/16 consid. 6.2 et 6.3 p. 197s.), cette circulaire ne pose aucun principe selon lequel un séjour de quatre ans au moins et une bonne intégration en Suisse entraîneraient obligatoirement l'application de l'art. 13 let. f OLE et le recourant ne peut tirer aucun avantage de ce texte.</w:t>
      </w:r>
    </w:p>
    <w:p>
      <w:r>
        <w:rPr>
          <w:b/>
        </w:rPr>
        <w:t>E. 8</w:t>
      </w:r>
    </w:p>
    <w:p>
      <w:r>
        <w:t>Cela dit, se fondant sur les pièces du dossier et les déclarations du recourant, le TAF retient que A._______ a résidé et travaillé en Suisse en toute illégalité depuis décembre 1993, et que, depuis le 15 novembre 2004 (cf. let. A.d supra), il n'y demeure qu'au bénéfice d'une simple tolérance cantonale, laquelle ne revêt qu'un caractère provisoire et aléatoire. Ces éléments ne sauraient être considérés comme constitutifs d'un cas personnel d'extrême gravité.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consid. 6.3 supra et ATAF 2007/16 consid. 7 p. 198s.). Dans ces conditions,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9.1</w:t>
      </w:r>
    </w:p>
    <w:p>
      <w:r>
        <w:t>Cela étant, il convient d'examiner les critères d'évaluation qui, autres que la seule durée du séjour en Suisse, pourraient rendre le retour du recourant dans son pays d'origine particulièrement difficile.</w:t>
      </w:r>
    </w:p>
    <w:p>
      <w:r>
        <w:rPr>
          <w:b/>
        </w:rPr>
        <w:t>E. 9.2</w:t>
      </w:r>
    </w:p>
    <w:p>
      <w:r>
        <w:t>Comme exposé ci-dessus, le fait que l'étranger ait séjourné en Suisse pendant une assez longue période, qu'il s'y soit bien intégré socialement et professionnellement et que son comportement n'ait pas fait l'objet de plaintes ne suffit pas, selon la jurisprudence développée par le Tribunal fédéral et le Tribunal de céans, à constituer un cas d'extrême gravité (cf. consid. 6.2 ci-dessus). Encore faut-il, en effet, que le refus de soustraire l'étranger des nombres maximums comporte pour lui de graves conséquences. Autrement dit, il est nécessaire que ses conditions de vie et d'existence, comparées à celles applicables à la moyenne des étrangers, soient mises en cause de manière accrue.</w:t>
      </w:r>
    </w:p>
    <w:p>
      <w:r>
        <w:rPr>
          <w:b/>
        </w:rPr>
        <w:t>E. 9.3</w:t>
      </w:r>
    </w:p>
    <w:p>
      <w:r>
        <w:t>En l'espèce, le recourant justifie avant tout sa démarche par la durée de son séjour en Suisse, par son intégration professionnelle, son indépendance financière, ses attaches socioculturelles, les liens personnels développés avec ses cousins, nièces et neveux en Suisse, ainsi que par la perte de ses attaches avec son pays d'origine.</w:t>
      </w:r>
    </w:p>
    <w:p>
      <w:r>
        <w:rPr>
          <w:b/>
        </w:rPr>
        <w:t>E. 9.3.1</w:t>
      </w:r>
    </w:p>
    <w:p>
      <w:r>
        <w:t>En premier lieu, le TAF relève que le comportement de A._______ en Suisse n'est pas exempt de tout reproche. D'une part, appréhendé par les autorités genevoises en août 1997, le prénommé a faussement indiqué qu'il se trouvait en Suisse pour visiter des amis et est demeuré dans ce pays malgré le délai de départ imparti à cette occasion. D'autre part, il faut relever que depuis son arrivée clandestine en territoire helvétique le 27 décembre 1993 et jusqu'à sa demande d'autorisation de séjour en novembre 2004, l'intéressé a séjourné et travaillé en Suisse de manière totalement illégale. Cela étant, s'il ne faut pas exagérer l'importance des infractions aux prescriptions de police des étrangers inhérentes à la condition de travailleur clandestin, il n'est néanmoins pas contradictoire de tenir compte de l'existence de telles infractions (cf. ATAF 2007/16 consid. 8.3 p. 199s. et jurisprudence citée).</w:t>
      </w:r>
    </w:p>
    <w:p>
      <w:r>
        <w:rPr>
          <w:b/>
        </w:rPr>
        <w:t>E. 9.3.2</w:t>
      </w:r>
    </w:p>
    <w:p>
      <w:r>
        <w:t>En ce qui concerne l'intégration socioprofessionnelle du recourant, force est de constater que, comparée à celle de la moyenne des étrangers présents en Suisse depuis plus de dix ans, elle ne revêt pas un caractère à ce point exceptionnel qu'elle puisse entraîner à elle seule l'admission d'un cas de rigueur. En effet, bien que le Tribunal ne remette pas en cause les efforts d'intégration accomplis par l'intéressé, ni les excellents contacts qu'il a pu établir avec la population, il ne saurait pour autant considérer que celui-ci se soit créé avec la Suisse des attaches à ce point profondes et durables qu'il ne puisse plus raisonnablement envisager un retour dans son pays d'origine. S'agissant des relations de travail, d'amitié ou de voisinage nouées par A._______ durant son séjour sur territoire helvétique, celles-ci ne sauraient non plus justifier une exception aux mesures de limitation du nombre des étrangers. Certes, le Tribunal reconnaît que le prénommé est à ce jour employé depuis près de douze ans au service de B._______, qui le considère comme un collaborateur de premier ordre (cf. lettre du 30 juin 2005). Il appert en outre que, par le fruit de son travail, l'intéressé a été en mesure d'assurer son autonomie financière sans émarger à l'aide sociale, qu'il n'a fait l'objet d'aucune poursuite et que son comportement - hormis les infractions commises en matière de police des étrangers - n'a donné lieu à aucune plainte. Toutefois, il y a lieu de retenir qu'au regard de la nature des emplois exercés en Suisse (dans l'agriculture, puis dans le secteur du nettoyage et enfin en tant que déménageur spécialisé dans le transport des pianos), l'intéressé, qui avait entamé une formation d'avocat dans son pays d'origine, n'a pas acquis des connaissances ou des qualifications spécifiques telles qu'il ne pourrait plus les mettre en pratique dans sa patrie ou qu'il faille considérer qu'il a fait preuve d'une évolution professionnelle remarquable en Suisse justifiant, à elle seule, l'admission d'un cas de rigueur au sens de l'art. 13 let. f OLE (cf. ATAF 2007/16 consid. 8.3 p. 200 et jurisprudence citée). Au contraire, il faut considérer que la pratique acquise par A._______ sur le plan professionnel et ses connaissances de la langue française constitueront un atout ou pourront du moins favoriser sa réintégration professionnelle dans sa patrie.</w:t>
      </w:r>
    </w:p>
    <w:p>
      <w:r>
        <w:rPr>
          <w:b/>
        </w:rPr>
        <w:t>E. 9.3.3</w:t>
      </w:r>
    </w:p>
    <w:p>
      <w:r>
        <w:t>De surcroît, le Tribunal souligne que le recourant a vécu dans son pays d'origine jusqu'à l'âge de trente-deux ans, y passant donc toute sa jeunesse, son adolescence et une partie importante de sa vie d'adulte, périodes qui apparaissent comme essentielles pour la formation de la personnalité et, partant, pour l'intégration sociale et culturelle (cf. ATAF 2007/16 consid. 8.3 p. 200 et jurisprudence citée). Dans ces conditions, l'autorité de céans ne saurait conclure que le séjour de A._______ en territoire helvétique ait été suffisamment long pour le rendre totalement étranger à sa patrie, pays où le prénommé admet au demeurant s'être rendu à trois ou quatre reprises depuis son arrivée en Suisse.</w:t>
      </w:r>
    </w:p>
    <w:p>
      <w:r>
        <w:rPr>
          <w:b/>
        </w:rPr>
        <w:t>E. 9.3.4</w:t>
      </w:r>
    </w:p>
    <w:p>
      <w:r>
        <w:t>En outre, force est de constater que le prénommé possède encore des attaches relativement étroites avec le Kosovo, dès lors que sa femme, ses cinq enfants, ses parents, ses six soeurs et l'un de ses frères y vivent, qu'il entretient avec eux des contacts téléphoniques et qu'il participe à l'entretien financier des premiers (cf. let. A.e supra). Aussi, à son retour dans sa patrie, le recourant pourra compter sur le soutien de nombreux membres de sa famille, ce qui facilitera très vraisemblablement sa réintégration. Dans ces circonstances, la présence en territoire helvétique de cousins, nièces et neveux ne saurait constituer un argument déterminant dans l'appréciation des attaches que l'intéressé s'est créées avec la Suisse (cf. ATAF 2007/16 consid. 8.3 p. 200).</w:t>
      </w:r>
    </w:p>
    <w:p>
      <w:r>
        <w:rPr>
          <w:b/>
        </w:rPr>
        <w:t>E. 9.3.5</w:t>
      </w:r>
    </w:p>
    <w:p>
      <w:r>
        <w:t>Le recourant fait encore valoir qu'un retour dans sa patrie équivaudrait à le plonger dans une situation personnelle d'extrême gravité (cf. mémoire de recours du 22 novembre 2006). Le TAF n'ignore pas que le retour de l'intéressé dans son pays d'origine après plusieurs années passées en Suisse ne sera pas exempt de difficultés. Rien ne permet toutefois d'affirmer que ces difficultés seraient plus graves pour lui que pour n'importe lequel de ses concitoyens appelé à quitter la Suisse au terme de son séjour dans ce pays, ou que sa situation serait sans commune mesure avec celle que connaissent ses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ce qui n'est pas le cas en l'espèce (cf. ATAF 2007/16 consid. 10 p. 201).</w:t>
      </w:r>
    </w:p>
    <w:p>
      <w:r>
        <w:rPr>
          <w:b/>
        </w:rPr>
        <w:t>E. 10</w:t>
      </w:r>
    </w:p>
    <w:p>
      <w:r>
        <w:t>Dans ces conditions, après une appréciation de l'ensemble des circonstances, le Tribunal, à l'instar de l'autorité de première instance, arrive à la conclusion que la situation du recourant n'est pas constitutive d'un cas personnel d'extrême gravité au sens de l'art. 13 let. f OLE. Il ressort de ce qui précède que, par sa décision du 26 octobre 2006, l'ODM n'a ni violé le droit fédéral, ni constaté des faits pertinents de manière inexacte ou incomplète ; en outre, la décision attaquée n'est pas inopportune (cf. art. 49 PA). En conséquence, le recours doit être rejeté.</w:t>
      </w:r>
    </w:p>
    <w:p>
      <w:r>
        <w:rPr>
          <w:b/>
        </w:rPr>
        <w:t>E. 11</w:t>
      </w:r>
    </w:p>
    <w:p>
      <w:r>
        <w:t>Vu l'issue de la cause, les frais de procédure sont mis à la charge du recourant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