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C-3758/2020 vom 30. Juli 2020</w:t>
      </w:r>
    </w:p>
    <w:p>
      <w:r>
        <w:t>Bundesverwaltungsgericht, 2020-07-30, DE</w:t>
      </w:r>
    </w:p>
    <w:p>
      <w:r>
        <w:rPr>
          <w:b/>
        </w:rPr>
        <w:t xml:space="preserve">Quelle: </w:t>
      </w:r>
      <w:r>
        <w:t>https://mcp.opencaselaw.ch/entscheid/bvger_C-3758_2020</w:t>
      </w:r>
    </w:p>
    <w:p>
      <w:r>
        <w:t>FR: TAF C-3758/2020 du 30 juillet 2020</w:t>
      </w:r>
    </w:p>
    <w:p>
      <w:r>
        <w:t>IT: TAF C-3758/2020 del 30 luglio 2020</w:t>
      </w:r>
    </w:p>
    <w:p>
      <w:pPr>
        <w:pStyle w:val="Heading2"/>
      </w:pPr>
      <w:r>
        <w:t>Regeste</w:t>
      </w:r>
    </w:p>
    <w:p>
      <w:r>
        <w:t>Invalidenversicherung (Übriges)</w:t>
      </w:r>
    </w:p>
    <w:p>
      <w:pPr>
        <w:pStyle w:val="Heading2"/>
      </w:pPr>
      <w:r>
        <w:t>Erwägungen</w:t>
      </w:r>
    </w:p>
    <w:p>
      <w:r>
        <w:rPr>
          <w:b/>
        </w:rPr>
        <w:t>E. 1</w:t>
      </w:r>
    </w:p>
    <w:p>
      <w:r>
        <w:t>Auf das Revisionsgesuch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 den Gesuchsteller (Gerichtsurkunde) - die Vorinstanz (Ref-Nr. [...]; Einschreiben) - das Bundesamt für Sozialversicherungen (Einschreiben)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