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C-3747/2024 vom 16. Mai 2024</w:t>
      </w:r>
    </w:p>
    <w:p>
      <w:r>
        <w:t>Bundesverwaltungsgericht, 2024-05-16, DE</w:t>
      </w:r>
    </w:p>
    <w:p>
      <w:r>
        <w:rPr>
          <w:b/>
        </w:rPr>
        <w:t xml:space="preserve">Quelle: </w:t>
      </w:r>
      <w:r>
        <w:t>https://mcp.opencaselaw.ch/entscheid/bvger_C-3747_2024_d20240516</w:t>
      </w:r>
    </w:p>
    <w:p>
      <w:r>
        <w:t>FR: TAF C-3747/2024 du 16 mai 2024</w:t>
      </w:r>
    </w:p>
    <w:p>
      <w:r>
        <w:t>IT: TAF C-3747/2024 del 16 maggio 2024</w:t>
      </w:r>
    </w:p>
    <w:p>
      <w:pPr>
        <w:pStyle w:val="Heading2"/>
      </w:pPr>
      <w:r>
        <w:t>Regeste</w:t>
      </w:r>
    </w:p>
    <w:p>
      <w:r>
        <w:t>Rentenanspruch | Invalidenversicherung, Neuanmeldung (Nichteintretensentscheid vom 16. Mai 2024)</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Bundesamt für Sozialversicherungen.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