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C-3709/2022 vom 28. Juli 2022</w:t>
      </w:r>
    </w:p>
    <w:p>
      <w:r>
        <w:t>Bundesverwaltungsgericht, 2022-07-28, FR</w:t>
      </w:r>
    </w:p>
    <w:p>
      <w:r>
        <w:rPr>
          <w:b/>
        </w:rPr>
        <w:t xml:space="preserve">Quelle: </w:t>
      </w:r>
      <w:r>
        <w:t>https://mcp.opencaselaw.ch/entscheid/bvger_C-3709_2022</w:t>
      </w:r>
    </w:p>
    <w:p>
      <w:r>
        <w:t>FR: TAF C-3709/2022 du 28 juillet 2022</w:t>
      </w:r>
    </w:p>
    <w:p>
      <w:r>
        <w:t>IT: TAF C-3709/2022 del 28 luglio 2022</w:t>
      </w:r>
    </w:p>
    <w:p>
      <w:pPr>
        <w:pStyle w:val="Heading2"/>
      </w:pPr>
      <w:r>
        <w:t>Regeste</w:t>
      </w:r>
    </w:p>
    <w:p>
      <w:r>
        <w:t>Révision de la rente</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à la recourante, à l'autorité inférieure et à l'Office fédéral des assurances sociales. L'indication des voies de droit se trouve à la page suivante.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 La présente décision est adressée : - à la recourante (Acte judiciaire) - à l'autorité inférieure (n° de réf. [...] ; Recommandé) - à l'Office fédéral des assurances sociales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