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C-3708/2015 vom 20. Juni 2016</w:t>
      </w:r>
    </w:p>
    <w:p>
      <w:r>
        <w:t>Bundesverwaltungsgericht, 2016-06-20, FR</w:t>
      </w:r>
    </w:p>
    <w:p>
      <w:r>
        <w:rPr>
          <w:b/>
        </w:rPr>
        <w:t xml:space="preserve">Quelle: </w:t>
      </w:r>
      <w:r>
        <w:t>https://mcp.opencaselaw.ch/entscheid/bvger_C-3708_2015</w:t>
      </w:r>
    </w:p>
    <w:p>
      <w:r>
        <w:t>FR: TAF C-3708/2015 du 20 juin 2016</w:t>
      </w:r>
    </w:p>
    <w:p>
      <w:r>
        <w:t>IT: TAF C-3708/2015 del 20 giugno 2016</w:t>
      </w:r>
    </w:p>
    <w:p>
      <w:pPr>
        <w:pStyle w:val="Heading2"/>
      </w:pPr>
      <w:r>
        <w:t>Regeste</w:t>
      </w:r>
    </w:p>
    <w:p>
      <w:r>
        <w:t>Annulation de la naturalisation facilitée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 arrêt du Tribunal fédéral 1C_336/2013 du 28 mai 2013 consid. 2.1, et jurispr. cit.).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est permis de présumer que la communauté conjugale n'était plus étroite et effective durant la procédure de naturalisation facilitée, la volonté réciproque des époux de poursuivre leur vie commune n'existant plus alors (cf. ATF 135 II 161,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 cit.).</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w:t>
      </w:r>
    </w:p>
    <w:p>
      <w:r>
        <w:rPr>
          <w:b/>
        </w:rPr>
        <w:t>E. 4.3</w:t>
      </w:r>
    </w:p>
    <w:p>
      <w:r>
        <w:t>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précité, consid. 3.2).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à ce sujet ATF 135 II 161 précité, consid. 3).</w:t>
      </w:r>
    </w:p>
    <w:p>
      <w:r>
        <w:rPr>
          <w:b/>
        </w:rPr>
        <w:t>E. 4.4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5.A titre préliminaire, le Tribunal constate que les conditions formelles de l'annulation de la naturalisation facilitée prévues par l'art. 41 LN sont réalisées dans le cas particulier. En effet, la naturalisation facilitée accordée à A._______ le 18 mars 2011 a été annulée par l'autorité inférieure en date du 7 mai 2015, soit avant l'échéance du délai péremptoire prévu par la disposition précitée (cf. également, à ce sujet, l'arrêt du Tribunal administratif fédéral C-4259/2015 du 23 février 2016 consid. 4 et réf. cit.), avec l'assentiment des autorités cantonales compétentes. En outre, il appert que la décision d'annulation de la naturalisation facilitée respecte également le délai relatif de deux ans, dès lors qu'un nouveau délai de deux ans commence à courir après tout acte d'instruction communiqué à la personne naturalisée (art. 41 al.1bis LN). 6.Il convient d'examiner si les circonstances d'espèce répondent aux conditions matérielles de l'annulation de la naturalisation facilitée résultant du texte de la loi, de la volonté du législateur et de la jurisprudence développée en la matière. 6.1 Dans la motivation de la décision querellée, l'autorité inférieure retient que l'enchaînement logique et chronologique des événements démontre que la communauté conjugale invoquée dans le cadre de la requête de naturalisation facilitée ne remplit pas les conditions exigées en la matière, tant lors de la signature de la déclaration sur la communauté conjugale que lors de l'octroi de la nationalité suisse. A cet égard, elle constate qu'A._______ a été mis au bénéfice d'un visa d'entrée en Suisse aux fins d'y pouvoir compléter sa formation professionnelle, que son autorisation de séjour pour études a été prolongée par les autorités cantonales genevoises à la suite d'une procédure litigieuse (soit jusqu'au 31 mars 2005 [selon pièce figurant au dossier du SEM]), qu'il a conclu un mariage avec une citoyenne suisse le (...), qu'il a introduit une requête de naturalisation facilitée le 2 mai 2010, qu'il a été mis au bénéfice de la nationalité suisse par décision du 18 mars 2011, qu'il s'est définitivement séparé de son épouse huit mois après l'obtention de la naturalisation facilitée et que les époux ont introduit une demande commune de divorce cinq mois après leur séparation, en l'absence de toute autre mesure (cf. décision entreprise, p. 5). De son côté, le recourant ne conteste pas en soi l'enchaînement des événements mis en exergue ci-avant, puisqu'il admet que la période relativement courte écoulée entre la décision de naturalisation facilitée et le divorce des époux constitue "un indice de désunion". Il soutient cependant que les faits retenus par l'autorité de première instance ne sont pas de nature à démontrer que la volonté de dissoudre l'union conjugale existait lors de l'octroi de la naturalisation facilitée (cf. mémoire de recours, p. 17). A ce stade, force est de constater que les éléments précités et leur enchaînement chronologique rapide sont de nature à fonder la présomption de fait selon laquelle, au moment de la décision de naturalisation facilitée, A._______ et son épouse ne formaient plus une communauté conjugale effective et stable et tournée vers l'avenir. 6.2 Il convient dès lors d'examiner si le recourant est parvenu à renverser ladite présomption en invoquant un événement extraordinaire survenu après l'octroi de la naturalisation facilitée et de nature à expliquer une dégradation aussi rapide du lien conjugal, ou une absence de conscience de la gravité de ses problèmes de couple au moment déterminant (cf. consid. 4.4). 6.3 A cet égard, le recourant soutient que les époux menaient une vie de couple ordinaire jusqu'à leur séparation en janvier 2012 et que les difficultés liées à l'organisation de leur vie commune, notamment concernant le choix du domicile principal, ne constituaient pas un élément permettant de douter de la stabilité et de l'effectivité de leur union. Il expose que ce n'est qu'au début de l'année 2012, lorsqu'aucune solution n'est apparue pour s'accorder sur ledit choix, puis en mars 2012, lorsque B._______ est revenue de son voyage d'Australie, qu'il a compris que leur relation était terminée, « son épouse s'étant éprise pour une autre personne ». Aussi déplore-t-il que son épouse, en déplaçant son lieu de travail à Zurich, n'ait pas tenu compte des difficultés qu'une telle décision pouvait entraîner pour lui-même, dès lors qu'il ne parle pas l'allemand et qu'il bénéficiait au moment des faits d'une situation professionnelle stable à Genève. Par ailleurs, il affirme ne s'être nullement opposé au développement professionnel de son épouse, l'ayant au contraire encouragée à entreprendre une formation complémentaire à Zurich. En ce qui concerne ses déplacements en Algérie, il explique s'être rendu seul dans ce parce qu'il ne voulait pas imposer à son épouse, du fait de son état psychique « fragile », un séjour avec les membres de sa famille « plus éloignés ». Il ajoute en revanche que sa famille proche se déplaçait régulièrement en Suisse pour rendre visite aux époux. Le recourant fait encore valoir qu'il est tout à fait envisageable que la question d'une éventuelle descendance commune ne soit pas définitivement tranchée au début d'un mariage. Pour toutes ces raisons, il considère que ce sont bien des événements imprévisibles, survenus après l'octroi de la naturalisation facilitée, qui ont amené les époux à se séparer définitivement et à déposer une demande de divorce (cf. mémoire de recours, pp. 13 à 16). 6.4 De son côté, l'autorité inférieure estime que le voeu de B._______ d'accéder à un emploi correspondant à sa formation ne constitue pas un événement extraordinaire propre à entraîner une soudaine rupture de l'union conjugale, étant donné que le recourant devait être conscient que son épouse aspirait légitiment à un développement professionnel ailleurs qu'à Genève. De plus, elle remarque que l'intéressé a refusé toute proposition émanant de son épouse qui aurait permis de concilier le maintien de leur vie de couple et de leur emploi respectif, en notant en passant que ce refus écartait également le désir de maternité de celle-là. Sur un autre plan, le SEM qualifie d'invraisemblables les explications tardives avancées par l'intéressé, selon lesquelles il se serait rendu seul en Algérie en raison de la situation sécuritaire précaire prévalant dans ce pays. Aussi est-il d'avis qu'A._______, en toute connaissance de cause, ne vivait pas en communauté conjugale effective et stable au moment de la signature de la déclaration sur l'union conjugale ou du prononcé de la naturalisation facilitée (cf. décision entreprise, p. 6). 6.5 L'examen des pièces versées au dossier tend à démontrer que, lors du prononcé de la décision précitée le 18 mars 2011, le lien conjugal des époux était encore intact et que ceux-ci ne songeaient pas à se séparer à ce moment-là. Ainsi, si l'on se réfère aux déclarations de B._______ lors de son audition rogatoire du 12 septembre 2014, il appert que les difficultés conjugales sont survenues à l'été 2011, période au cours de laquelle s'est posée la question du choix du domicile conjugal principal : « Das Hauptthema war unser Lebensmittelpunkt. Das heisst, wir lebten damals in Genf. Mein Wunsch wäre es aber gewesen, unser Wohndomizil nach Zürich zu verlegen » (cf. p.-v. d'audition établi par la police municipale de Zurich le 12 septembre 2014, ch. 22 à 24). Il est important de souligner ici que la prénommée n'a fait état, durant son audition, d'aucun autre problème conjugal grave (« erheblich ») qui serait survenu avant la période considérée, soit l'été 2011, la question d'une éventuelle séparation ou divorce n'ayant été évoquée au sein du couple qu'aux alentours du mois de décembre 2011 (ibid., ch. 25 à 27). Au surplus, B._______ a affirmé avoir eu connaissance de la possibilité d'un engagement professionnel à Zurich et d'en avoir discuté avec son mari dans le courant de l'été 2011, tout en précisant avoir accepté cette offre de travail en septembre 2011 (ibid., ch. 30 à 32). Au vu de ce qui précède et contrairement à l'avis exprimé par l'autorité inférieure, qui qualifie de « choquant » le comportement du recourant visant à s'opposer au développement professionnel de son épouse (cf. décision entreprise, p. 6), l'on ne saurait tirer argument de ce refus pour conclure que l'union conjugale des intéressés n'était déjà plus stable et tournée vers l'avenir au moment de la déclaration sur l'union conjugale le 24 février 2011 ou au moment de la décision de naturalisation facilitée rendue le 18 mars 2011. Pareille opinion est corroborée par un écrit qui a été adressé à A._______ au mois de janvier 2012, aux termes duquel B._______ se considère responsable des problèmes survenus au sein du couple (cf. courriel du 4 janvier 2012 ; pièce n° 16 versée à l'appui du recours). De plus, l'absence de désunion du couple durant le premier semestre de 2011 et pendant l'été de cette même année a été confirmée par les parents de B._______ et deux autres connaissances du couple, ces dernières indiquant que les époux « avaient l'air d'être très heureux et amoureux » à cette époque et qu'ils avaient même parlé d'un projet d'achat immobilier (cf. témoignages écrits produits le 31 août 2015). En outre, le fait que A._______ ait été « extrêmement touché par le départ de sa femme à Zurich » (cf. attestation médicale du 2 avril 2014 ; pièce n° 18 produite à l'appui du recours) constitue un indice supplémentaire qu'il n'envisageait pas de se séparer ou de divorcer au moment de l'octroi de la nationalité suisse. Par ailleurs, les vacances que l'intéressé a passées avec son épouse à l'étranger en mai 2011 et en été 2011, de même que les fêtes de fin de l'année 2011 à Zurich en compagnie de ses beaux-parents, tendent également à démontrer la réalité de l'union conjugale et la volonté commune des époux de maintenir une communauté stable et tournée vers l'avenir en mars 2011 (cf. déterminations du 3 novembre 2015, p. 3, et photographies produites à l'appui du recours [pièces n° 15 et n° 16]). Enfin, le Tribunal estime plausible l'allégation selon laquelle les époux ont pris la décision définitive de divorcer, le 10 mai 2012, lorsque B._______ a annoncé au recourant entretenir une relation sentimentale avec une personne qu'elle avait rencontrée lors d'un voyage en Australie (cf. mémoire de recours, p. 9). 6.6 Le Tribunal est certes conscient qu'il est difficile de déterminer l'étendue réelle des difficultés conjugales auxquelles étaient confronté le couple lorsque B._______ a pris la décision de déménager à Zurich pour des raisons professionnelles, mais qu'en tout état de cause, il n'est pas établi que ces difficultés fussent plus importantes que celles rencontrées par un couple ordinaire. Il y a au contraire tout lieu d'admettre, avec le recourant (cf. mémoire de recours, p. 16), que le couple menait une vie de couple normale, jusqu'à la prise de domicile différent éloigné pour des motifs professionnels, et que la question du choix du domicile opéré par B._______ pour ces motifs, apparue postérieurement à la naturalisation facilitée de l'intéressé, a constitué l'événement principal ayant entraîné la dégradation irréversible de la communauté conjugale formée par les époux. Cela étant, les autres éléments mis en avant par l'autorité inférieure dans la décision querellée, à savoir l'absence de descendance commune et les voyages entrepris seul par l'intéressé en Algérie, ne permettent pas de retenir que ce dernier aurait dissimulé des faits essentiels ou aurait donné de fausses indications à l'autorité au cours de la procédure de naturalisation facilitée. Finalement, le Tribunal retient qu'il est effectivement plausible que les difficultés liées à l'organisation de la vie commune des époux aient entrainé la rupture de leur union conjugale et que le véritable processus de désunion du couple n'ait commencé que postérieurement à la décision de naturalisation facilitée. Dans ces circonstances, les conditions d'application de l'art. 41 LN ne sont pas remplies et c'est à tort que le SEM a considéré que la naturalisation facilitée d'A._______ avait été obtenue sur la base de déclarations mensongères ou par la dissimulation de faits essentiels. 7.Vu l'issue de la présente cause, il est superflu de se prononcer sur la conclusion formulée par le recourant en tant qu'elle requiert l'audition de plusieurs personnes en qualité de témoins (cf. mémoire de recours, p. 2). 8.Le recours est en conséquence admis et la décision querellée est annulée et ce également en tant qu'elle faisait perdre la nationalité suisse aux membres de la famille de l'intéressé qui l'auraient acquise en vertu de la décision annulée. Obtenant gain de cause, le recourant n'a pas à supporter de frais de procédure (cf. art. 63 al. 1 a contrario et al. 3 PA). Bien qu'elle succombe, l'autorité inférieure n'a pas à supporter de frais de procédure (cf. art. 63 al. 2 PA). Le recourant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8ss FITAF, que le versement d'un montant de Fr. 2'000.- (couvrant l'ensemble des frais de représentation au sens de l'art. 9 al. 1 let. a à c FITAF, à savoir les honoraires d'avocat, les débours et la TVA) à titre de dépens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