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C-3655/2015 vom 9. Dezember 2015</w:t>
      </w:r>
    </w:p>
    <w:p>
      <w:r>
        <w:t>Bundesverwaltungsgericht, 2015-12-09, DE</w:t>
      </w:r>
    </w:p>
    <w:p>
      <w:r>
        <w:rPr>
          <w:b/>
        </w:rPr>
        <w:t xml:space="preserve">Quelle: </w:t>
      </w:r>
      <w:r>
        <w:t>https://mcp.opencaselaw.ch/entscheid/bvger_C-3655_2015</w:t>
      </w:r>
    </w:p>
    <w:p>
      <w:r>
        <w:t>FR: TAF C-3655/2015 du 9 décembre 2015</w:t>
      </w:r>
    </w:p>
    <w:p>
      <w:r>
        <w:t>IT: TAF C-3655/2015 del 9 dicembre 2015</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keine Parteientschädigung zugesprochen.</w:t>
      </w:r>
    </w:p>
    <w:p>
      <w:r>
        <w:rPr>
          <w:b/>
        </w:rPr>
        <w:t>E. 3</w:t>
      </w:r>
    </w:p>
    <w:p>
      <w:r>
        <w:t>Dieses Urteil geht an: - den Beschwerdeführer (Gerichtsurkunde) - die Vorinstanz (Einschreiben) - das Bundesamt für Sozialversicherung Die Einzelrichterin: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BGG). Die Beschwerde muss spätestens am letzten Tag der Frist der Behörde eingereicht oder zu deren Handen der schweizerischen Post oder einer schweizerischen diplomatischen oder konsularischen Vertretung übergeben werden.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