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C-3637/2009 vom 11. November 2009</w:t>
      </w:r>
    </w:p>
    <w:p>
      <w:r>
        <w:t>Bundesverwaltungsgericht, 2009-11-11, DE</w:t>
      </w:r>
    </w:p>
    <w:p>
      <w:r>
        <w:rPr>
          <w:b/>
        </w:rPr>
        <w:t xml:space="preserve">Quelle: </w:t>
      </w:r>
      <w:r>
        <w:t>https://mcp.opencaselaw.ch/entscheid/bvger_C-3637_2009</w:t>
      </w:r>
    </w:p>
    <w:p>
      <w:r>
        <w:t>FR: TAF C-3637/2009 du 11 novembre 2009</w:t>
      </w:r>
    </w:p>
    <w:p>
      <w:r>
        <w:t>IT: TAF C-3637/2009 del 11 novembre 2009</w:t>
      </w:r>
    </w:p>
    <w:p>
      <w:pPr>
        <w:pStyle w:val="Heading2"/>
      </w:pPr>
      <w:r>
        <w:t>Regeste</w:t>
      </w:r>
    </w:p>
    <w:p>
      <w:r>
        <w:t>Invaliditätsbemessung</w:t>
      </w:r>
    </w:p>
    <w:p>
      <w:pPr>
        <w:pStyle w:val="Heading2"/>
      </w:pPr>
      <w:r>
        <w:t>Erwägungen</w:t>
      </w:r>
    </w:p>
    <w:p>
      <w:r>
        <w:rPr>
          <w:b/>
        </w:rPr>
        <w:t>E. 1</w:t>
      </w:r>
    </w:p>
    <w:p>
      <w:r>
        <w:t>In teilweiser Gutheissung der Beschwerde wird die Verfügung vom 17. April 2009 aufgehoben.</w:t>
      </w:r>
    </w:p>
    <w:p>
      <w:r>
        <w:rPr>
          <w:b/>
        </w:rPr>
        <w:t>E. 2</w:t>
      </w:r>
    </w:p>
    <w:p>
      <w:r>
        <w:t>Die Sache wird zur weiteren Abklärung des Sachverhalts im Sinn der Erwägungen und zum Erlass einer neuen Verfügung an die Vorinstanz zurückgewiesen.</w:t>
      </w:r>
    </w:p>
    <w:p>
      <w:r>
        <w:rPr>
          <w:b/>
        </w:rPr>
        <w:t>E. 3</w:t>
      </w:r>
    </w:p>
    <w:p>
      <w:r>
        <w:t>Es werden keine Verfahrenskosten erhoben und keine Parteientschädigung zugesprochen.</w:t>
      </w:r>
    </w:p>
    <w:p>
      <w:r>
        <w:rPr>
          <w:b/>
        </w:rPr>
        <w:t>E. 4</w:t>
      </w:r>
    </w:p>
    <w:p>
      <w:r>
        <w:t>Dieses Urteil geht an: die Beschwerdeführerin (Einschreiben mit Rückschein) die Vorinstanz (Ref-Nr. 756.8297.4416.90) das Bundesamt für Sozialversicherungen Für die Rechtsmittelbelehrung wird auf die nächste Seite verwiesen. Der vorsitzende Richter: Der Gerichtsschreiber: Alberto Meuli Jean-Marc Wichser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