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C-3574/2015 vom 5. September 2016</w:t>
      </w:r>
    </w:p>
    <w:p>
      <w:r>
        <w:t>Bundesverwaltungsgericht, 2016-09-05, DE</w:t>
      </w:r>
    </w:p>
    <w:p>
      <w:r>
        <w:rPr>
          <w:b/>
        </w:rPr>
        <w:t xml:space="preserve">Quelle: </w:t>
      </w:r>
      <w:r>
        <w:t>https://mcp.opencaselaw.ch/entscheid/bvger_C-3574_2015</w:t>
      </w:r>
    </w:p>
    <w:p>
      <w:r>
        <w:t>FR: TAF C-3574/2015 du 5 septembre 2016</w:t>
      </w:r>
    </w:p>
    <w:p>
      <w:r>
        <w:t>IT: TAF C-3574/2015 del 5 settembre 2016</w:t>
      </w:r>
    </w:p>
    <w:p>
      <w:pPr>
        <w:pStyle w:val="Heading2"/>
      </w:pPr>
      <w:r>
        <w:t>Regeste</w:t>
      </w:r>
    </w:p>
    <w:p>
      <w:r>
        <w:t>Rentenanspruch</w:t>
      </w:r>
    </w:p>
    <w:p>
      <w:pPr>
        <w:pStyle w:val="Heading2"/>
      </w:pPr>
      <w:r>
        <w:t>Erwägungen</w:t>
      </w:r>
    </w:p>
    <w:p>
      <w:r>
        <w:rPr>
          <w:b/>
        </w:rPr>
        <w:t>E. 1</w:t>
      </w:r>
    </w:p>
    <w:p>
      <w:r>
        <w:t>Die Beschwerde wird abgewiesen.</w:t>
      </w:r>
    </w:p>
    <w:p>
      <w:r>
        <w:rPr>
          <w:b/>
        </w:rPr>
        <w:t>E. 2</w:t>
      </w:r>
    </w:p>
    <w:p>
      <w:r>
        <w:t>Es wird festgestellt, dass das Revisionsgesuch vom 30. Dezember 2011 nicht Gegenstand der angefochtenen Verfügung gebildet hat und es weiterhin bei der Vorinstanz pendent ist.</w:t>
      </w:r>
    </w:p>
    <w:p>
      <w:r>
        <w:rPr>
          <w:b/>
        </w:rPr>
        <w:t>E. 3</w:t>
      </w:r>
    </w:p>
    <w:p>
      <w:r>
        <w:t>Die Verfahrenskosten von Fr. 400.- werden dem Beschwerdeführer auferlegt und mit dessen Kostenvorschuss von Fr. 400.- gedeckt.</w:t>
      </w:r>
    </w:p>
    <w:p>
      <w:r>
        <w:rPr>
          <w:b/>
        </w:rPr>
        <w:t>E. 4</w:t>
      </w:r>
    </w:p>
    <w:p>
      <w:r>
        <w:t>Es wird keine Parteientschädigung zugesprochen.</w:t>
      </w:r>
    </w:p>
    <w:p>
      <w:r>
        <w:rPr>
          <w:b/>
        </w:rPr>
        <w:t>E. 5</w:t>
      </w:r>
    </w:p>
    <w:p>
      <w:r>
        <w:t>Dieses Urteil geht an: - den Beschwerdeführer (Gerichtsurkunde) - die Vorinstanz (Ref-Nr.______; Einschreiben) - das Bundesamt für Sozialversicherungen (Einschreiben) Der vorsitzende Richter: Der Gerichtsschreiber: David Weiss Lukas Schobinger Rechtsmittelbelehrung: Gegen diesen Entscheid kann innert 30 Tagen nach Eröffnung beim Bundesgericht, Schweizerhofquai 6, 6004 Luzern, Beschwerde in öffentlich-rechtlichen Angelegenheiten geführt werden (Art. 82 ff., 90 ff. und 100 BGG).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