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C-3568/2015 vom 1. Mai 2015</w:t>
      </w:r>
    </w:p>
    <w:p>
      <w:r>
        <w:t>Bundesverwaltungsgericht, 2015-05-01, FR</w:t>
      </w:r>
    </w:p>
    <w:p>
      <w:r>
        <w:rPr>
          <w:b/>
        </w:rPr>
        <w:t xml:space="preserve">Quelle: </w:t>
      </w:r>
      <w:r>
        <w:t>https://mcp.opencaselaw.ch/entscheid/bvger_C-3568_2015</w:t>
      </w:r>
    </w:p>
    <w:p>
      <w:r>
        <w:t>FR: TAF C-3568/2015 du 1 mai 2015</w:t>
      </w:r>
    </w:p>
    <w:p>
      <w:r>
        <w:t>IT: TAF C-3568/2015 del 1 maggio 2015</w:t>
      </w:r>
    </w:p>
    <w:p>
      <w:pPr>
        <w:pStyle w:val="Heading2"/>
      </w:pPr>
      <w:r>
        <w:t>Regeste</w:t>
      </w:r>
    </w:p>
    <w:p>
      <w:r>
        <w:t>Révision de la rente</w:t>
      </w:r>
    </w:p>
    <w:p>
      <w:pPr>
        <w:pStyle w:val="Heading2"/>
      </w:pPr>
      <w:r>
        <w:t>Erwägungen</w:t>
      </w:r>
    </w:p>
    <w:p>
      <w:r>
        <w:rPr>
          <w:b/>
        </w:rPr>
        <w:t>E. 1</w:t>
      </w:r>
    </w:p>
    <w:p>
      <w:r>
        <w:t>L'affaire est radiée du rôle.</w:t>
      </w:r>
    </w:p>
    <w:p>
      <w:r>
        <w:rPr>
          <w:b/>
        </w:rPr>
        <w:t>E. 2</w:t>
      </w:r>
    </w:p>
    <w:p>
      <w:r>
        <w:t>Les frais de procédure de 400.- francs sont mis à la charge du recourant et sont compensés par l'avance de frais de même montant versée en cours de procédure.</w:t>
      </w:r>
    </w:p>
    <w:p>
      <w:r>
        <w:rPr>
          <w:b/>
        </w:rPr>
        <w:t>E. 3</w:t>
      </w:r>
    </w:p>
    <w:p>
      <w:r>
        <w:t>Il n'est pas alloué de dépens.</w:t>
      </w:r>
    </w:p>
    <w:p>
      <w:r>
        <w:rPr>
          <w:b/>
        </w:rPr>
        <w:t>E. 4</w:t>
      </w:r>
    </w:p>
    <w:p>
      <w:r>
        <w:t>Une copie du retrait du recours du recourant du 18 juillet 2019 (timbre postal) est transmise à l'autorité inférieure, pour connaissance.</w:t>
      </w:r>
    </w:p>
    <w:p>
      <w:r>
        <w:rPr>
          <w:b/>
        </w:rPr>
        <w:t>E. 5</w:t>
      </w:r>
    </w:p>
    <w:p>
      <w:r>
        <w:t>La présente décision est adressée : - au recourant (Recommandé avec avis de réception) - à l'autorité inférieure (n° de réf. [...] ; Recommandé ; annexe : copie du retrait du recours du recourant du 18 juillet 2019) - à l'Office fédéral des assurances sociales (Recommandé) L'indication des voies de droit se trouve à la page suivante. Le juge unique : La greffière : Beat Weber Marion Capolei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