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C-352/2021 vom 28. September 2021</w:t>
      </w:r>
    </w:p>
    <w:p>
      <w:r>
        <w:t>Bundesverwaltungsgericht, 2021-09-28, DE</w:t>
      </w:r>
    </w:p>
    <w:p>
      <w:r>
        <w:rPr>
          <w:b/>
        </w:rPr>
        <w:t xml:space="preserve">Quelle: </w:t>
      </w:r>
      <w:r>
        <w:t>https://mcp.opencaselaw.ch/entscheid/bvger_C-352_2021</w:t>
      </w:r>
    </w:p>
    <w:p>
      <w:r>
        <w:t>FR: TAF C-352/2021 du 28 septembre 2021</w:t>
      </w:r>
    </w:p>
    <w:p>
      <w:r>
        <w:t>IT: TAF C-352/2021 del 28 settembre 2021</w:t>
      </w:r>
    </w:p>
    <w:p>
      <w:pPr>
        <w:pStyle w:val="Heading2"/>
      </w:pPr>
      <w:r>
        <w:t>Regeste</w:t>
      </w:r>
    </w:p>
    <w:p>
      <w:r>
        <w:t>Zwangsanschluss an die Auffangeinrichtung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Gerichtsurkunde; Beilage: Kopie der Beschwerde vom 25. Januar 2021) - das Bundesamt für Sozialversicherungen (Einschreiben) - die Oberaufsichtskommission BVG (Einschreiben) Die Einzelrichterin: Die Gerichtsschreiberin: Viktoria Helfenstein Rahel Schöb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