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C-3515/2012 vom 6. September 2013</w:t>
      </w:r>
    </w:p>
    <w:p>
      <w:r>
        <w:t>Bundesverwaltungsgericht, 2013-09-06, DE</w:t>
      </w:r>
    </w:p>
    <w:p>
      <w:r>
        <w:rPr>
          <w:b/>
        </w:rPr>
        <w:t xml:space="preserve">Quelle: </w:t>
      </w:r>
      <w:r>
        <w:t>https://mcp.opencaselaw.ch/entscheid/bvger_C-3515_2012</w:t>
      </w:r>
    </w:p>
    <w:p>
      <w:r>
        <w:t>FR: TAF C-3515/2012 du 6 septembre 2013</w:t>
      </w:r>
    </w:p>
    <w:p>
      <w:r>
        <w:t>IT: TAF C-3515/2012 del 6 settembre 2013</w:t>
      </w:r>
    </w:p>
    <w:p>
      <w:pPr>
        <w:pStyle w:val="Heading2"/>
      </w:pPr>
      <w:r>
        <w:t>Regeste</w:t>
      </w:r>
    </w:p>
    <w:p>
      <w:r>
        <w:t>Vermögenswertabnahme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im Betrag von Fr. 1'000.- werden dem Beschwerdeführer auferlegt und mit dem geleisteten Kostenvorschuss in gleicher Höhe verrechnet.</w:t>
      </w:r>
    </w:p>
    <w:p>
      <w:r>
        <w:rPr>
          <w:b/>
        </w:rPr>
        <w:t>E. 3</w:t>
      </w:r>
    </w:p>
    <w:p>
      <w:r>
        <w:t>Dieses Urteil geht an: - den Beschwerdeführer (...) - die Vorinstanz (...)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