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C-3514/2023 vom 9. Januar 2024</w:t>
      </w:r>
    </w:p>
    <w:p>
      <w:r>
        <w:t>Bundesverwaltungsgericht, 2024-01-09, DE</w:t>
      </w:r>
    </w:p>
    <w:p>
      <w:r>
        <w:rPr>
          <w:b/>
        </w:rPr>
        <w:t xml:space="preserve">Quelle: </w:t>
      </w:r>
      <w:r>
        <w:t>https://mcp.opencaselaw.ch/entscheid/bvger_C-3514_2023</w:t>
      </w:r>
    </w:p>
    <w:p>
      <w:r>
        <w:t>FR: TAF C-3514/2023 du 9 janvier 2024</w:t>
      </w:r>
    </w:p>
    <w:p>
      <w:r>
        <w:t>IT: TAF C-3514/2023 del 9 gennaio 2024</w:t>
      </w:r>
    </w:p>
    <w:p>
      <w:pPr>
        <w:pStyle w:val="Heading2"/>
      </w:pPr>
      <w:r>
        <w:t>Regeste</w:t>
      </w:r>
    </w:p>
    <w:p>
      <w:r>
        <w:t>Krankenversicherung (Übriges)</w:t>
      </w:r>
    </w:p>
    <w:p>
      <w:pPr>
        <w:pStyle w:val="Heading2"/>
      </w:pPr>
      <w:r>
        <w:t>Erwägungen</w:t>
      </w:r>
    </w:p>
    <w:p>
      <w:r>
        <w:rPr>
          <w:b/>
        </w:rPr>
        <w:t>E. 1</w:t>
      </w:r>
    </w:p>
    <w:p>
      <w:r>
        <w:t>Auf das nachträgliche Gesuch um unentgeltliche Rechtspflege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Gesuchsteller, die Vorinstanz und das BAG. Für die Rechtsmittelbelehrung wird auf die nächste Seite verwiesen. Der Einzelrichter: Die Gerichtsschreiberin: David Weiss Tania Sutter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