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C-350/2014 vom 9. Dezember 2013</w:t>
      </w:r>
    </w:p>
    <w:p>
      <w:r>
        <w:t>Bundesverwaltungsgericht, 2013-12-09, IT</w:t>
      </w:r>
    </w:p>
    <w:p>
      <w:r>
        <w:rPr>
          <w:b/>
        </w:rPr>
        <w:t xml:space="preserve">Quelle: </w:t>
      </w:r>
      <w:r>
        <w:t>https://mcp.opencaselaw.ch/entscheid/bvger_C-350_2014</w:t>
      </w:r>
    </w:p>
    <w:p>
      <w:r>
        <w:t>FR: TAF C-350/2014 du 9 décembre 2013</w:t>
      </w:r>
    </w:p>
    <w:p>
      <w:r>
        <w:t>IT: TAF C-350/2014 del 9 dicembre 2013</w:t>
      </w:r>
    </w:p>
    <w:p>
      <w:pPr>
        <w:pStyle w:val="Heading2"/>
      </w:pPr>
      <w:r>
        <w:t>Regeste</w:t>
      </w:r>
    </w:p>
    <w:p>
      <w:r>
        <w:t>Diritto alla rendita</w:t>
      </w:r>
    </w:p>
    <w:p>
      <w:pPr>
        <w:pStyle w:val="Heading2"/>
      </w:pPr>
      <w:r>
        <w:t>Erwägungen</w:t>
      </w:r>
    </w:p>
    <w:p>
      <w:r>
        <w:rPr>
          <w:b/>
        </w:rPr>
        <w:t>E. 1</w:t>
      </w:r>
    </w:p>
    <w:p>
      <w:r>
        <w:t>Il ricorso è accolto e l'impugnata decisione riformata nel senso che al ricorrente è riconosciuto il diritto alla mezza rendita dell'assicurazione svizzera per l'invalidità a decorrere dal 1° giugno 2013.</w:t>
      </w:r>
    </w:p>
    <w:p>
      <w:r>
        <w:rPr>
          <w:b/>
        </w:rPr>
        <w:t>E. 2</w:t>
      </w:r>
    </w:p>
    <w:p>
      <w:r>
        <w:t>Non si prelevano spese processuali. L'anticipo di fr. 402,02, versato dal ricorrente il 10 febbraio 2014, gli è restituito.</w:t>
      </w:r>
    </w:p>
    <w:p>
      <w:r>
        <w:rPr>
          <w:b/>
        </w:rPr>
        <w:t>E. 3</w:t>
      </w:r>
    </w:p>
    <w:p>
      <w:r>
        <w:t>Alla parte ricorrente viene riconosciuta un'indennità per spese ripetibili di fr. 600.-, la quale è posta a carico dell'Ufficio AI intimato.</w:t>
      </w:r>
    </w:p>
    <w:p>
      <w:r>
        <w:rPr>
          <w:b/>
        </w:rPr>
        <w:t>E. 4</w:t>
      </w:r>
    </w:p>
    <w:p>
      <w:r>
        <w:t>Comunicazione a: - rappresentante del ricorrente (atto giudiziario) - autorità inferiore (n. di rif. ; raccomandata) - Ufficio federale delle assicurazioni sociali, Berna (raccomandata) I rimedi giuridici sono menzionati alla pagina seguente. La presidente del collegio: Il cancelliere: Michela Bürki Moreni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