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C-3504/2010 vom 18. März 2010</w:t>
      </w:r>
    </w:p>
    <w:p>
      <w:r>
        <w:t>Bundesverwaltungsgericht, 2010-03-18, IT</w:t>
      </w:r>
    </w:p>
    <w:p>
      <w:r>
        <w:rPr>
          <w:b/>
        </w:rPr>
        <w:t xml:space="preserve">Quelle: </w:t>
      </w:r>
      <w:r>
        <w:t>https://mcp.opencaselaw.ch/entscheid/bvger_C-3504_2010</w:t>
      </w:r>
    </w:p>
    <w:p>
      <w:r>
        <w:t>FR: TAF C-3504/2010 du 18 mars 2010</w:t>
      </w:r>
    </w:p>
    <w:p>
      <w:r>
        <w:t>IT: TAF C-3504/2010 del 18 marzo 2010</w:t>
      </w:r>
    </w:p>
    <w:p>
      <w:pPr>
        <w:pStyle w:val="Heading2"/>
      </w:pPr>
      <w:r>
        <w:t>Regeste</w:t>
      </w:r>
    </w:p>
    <w:p>
      <w:r>
        <w:t>Rendite</w:t>
      </w:r>
    </w:p>
    <w:p>
      <w:pPr>
        <w:pStyle w:val="Heading2"/>
      </w:pPr>
      <w:r>
        <w:t>Erwägungen</w:t>
      </w:r>
    </w:p>
    <w:p>
      <w:r>
        <w:rPr>
          <w:b/>
        </w:rPr>
        <w:t>E. 1.1</w:t>
      </w:r>
    </w:p>
    <w:p>
      <w:r>
        <w:t>In virtù dell'art. 31 LTAF, questo tribunale giudica i ricorsi contro le decisioni ai sensi dell'art. 5 della Legge federale sulla procedura amministrativa del 20 dicembre 1968 (PA, RS 172.021), emanate dalle autorità menzionate all'art. 33 LTAF, riservate le eccezioni di cui all'art. 32. In particolare, le decisioni rese dalla CSC concernenti l'assicurazione per la vecchiaia e per i superstiti, possono essere portate davanti al Tribunale amministrativo federale, conformemente all'art. 85bis cpv. 1 della Legge federale sull'assicurazione per la vecchiaia e per i superstiti del 20 dicembre 1946 (LAVS, RS 831.10).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 prima parte della LAVS, sempre che la presente legge non preveda espressamente una deroga.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w:t>
      </w:r>
    </w:p>
    <w:p>
      <w:r>
        <w:rPr>
          <w:b/>
        </w:rPr>
        <w:t>E. 3</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4</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vecchiaia svizzera sono regolate dal diritto interno svizzero (DTF 130 V 257 consid. 2.4).</w:t>
      </w:r>
    </w:p>
    <w:p>
      <w:r>
        <w:rPr>
          <w:b/>
        </w:rPr>
        <w:t>E. 5</w:t>
      </w:r>
    </w:p>
    <w:p>
      <w:r>
        <w:t>L'art. 153a cpv. 1 LAVS sancisce espressamente l'applicabilità nella presente procedura, trattandosi di un cittadino che risiede nell'Unione europea, dell'ALCP e dei Regolamenti (CEE) n° 1408/71 del Consiglio del 14 giugno 1971 e (CEE) n° 574/72 del Consiglio del 21 marzo 1972 relativo all'applicazione del Regolamento n° 1408/71.</w:t>
      </w:r>
    </w:p>
    <w:p>
      <w:r>
        <w:rPr>
          <w:b/>
        </w:rPr>
        <w:t>E. 6</w:t>
      </w:r>
    </w:p>
    <w:p>
      <w:r>
        <w:t>Il ricorrente contesta la decisione su opposizione del 28 ottobre 2009 e chiede, quant'anche implicitamente, che gli sia attribuita una rendita di vecchiaia superiore a quella riconosciutagli.</w:t>
      </w:r>
    </w:p>
    <w:p>
      <w:r>
        <w:rPr>
          <w:b/>
        </w:rPr>
        <w:t>E. 7.1</w:t>
      </w:r>
    </w:p>
    <w:p>
      <w:r>
        <w:t>Conformemente all'art. 29 cpv. 1 della legge federale sull'assicurazione per la vecchiaia e i superstiti del 20 dicembre 1946 (LAVS, RS 831.10), possono pretendere una rendita ordinaria di vecchiaia tutti gli aventi diritto ai quali può essere computato almeno un anno intero di reddito o di accrediti per compiti educativi o assistenziali.</w:t>
      </w:r>
    </w:p>
    <w:p>
      <w:r>
        <w:rPr>
          <w:b/>
        </w:rPr>
        <w:t>E. 7.2</w:t>
      </w:r>
    </w:p>
    <w:p>
      <w:r>
        <w:t>Ogni cassa di compensazione tiene, sotto il numero dell'assicurato, un conto individuale dei redditi da attività lucrative sui quali le sono stati versati contributi fino all'insorgenza del diritto ad una rendita di vecchiaia (art. 137 dell'ordinanza sull'assicurazione per la vecchiaia e per i superstiti del 31 ottobre 1947 [OAVS, RS 831.101]).</w:t>
      </w:r>
    </w:p>
    <w:p>
      <w:r>
        <w:rPr>
          <w:b/>
        </w:rPr>
        <w:t>E. 7.3</w:t>
      </w:r>
    </w:p>
    <w:p>
      <w:r>
        <w:t>La registrazione nel conto individuale dell'assicurato comprende, fra l'altro, il reddito annuo in franchi, l'anno di contribuzione e la durata contributiva espressa in mesi (art. 140 OAVS).</w:t>
      </w:r>
    </w:p>
    <w:p>
      <w:r>
        <w:rPr>
          <w:b/>
        </w:rPr>
        <w:t>E. 7.4</w:t>
      </w:r>
    </w:p>
    <w:p>
      <w:r>
        <w:t>Per determinare il periodo di contribuzione relativo agli anni compresi tra il 1948 ed il 1968, il Tribunale federale delle assicurazioni (TFA; ora Tribunale federale, TF) ha stabilito che, in assenza di certificati di lavoro attestanti la durata esatta dell'attività, occorre servirsi esclusivamente delle Tabelle pubblicate a tale fine (DTF 107 V 7). In effetti, i conti individuali che si riferiscono al periodo anteriore al 1969 non contengono la registrazione della durata contributiva in mesi.</w:t>
      </w:r>
    </w:p>
    <w:p>
      <w:r>
        <w:rPr>
          <w:b/>
        </w:rPr>
        <w:t>E. 7.5</w:t>
      </w:r>
    </w:p>
    <w:p>
      <w:r>
        <w:t>Il periodo contributivo è completo se una persona presenta lo stesso numero di anni di contribuzione degli assicurati della sua classe d'età (art. 29ter cpv. 1 LAVS). Sono considerati anni di contribuzione i periodi (a) durante i quali una persona ha pagato i contributi, (b) durante i quali il suo coniuge, secondo l'art. 3 cpv. 3 LAVS, ha versato almeno il doppio del contributo minimo, e (c) durante i quali possono essere computati accrediti per compiti educativi o d'assistenza (art. 29ter cpv. 2 LAVS).</w:t>
      </w:r>
    </w:p>
    <w:p>
      <w:r>
        <w:rPr>
          <w:b/>
        </w:rPr>
        <w:t>E. 7.6</w:t>
      </w:r>
    </w:p>
    <w:p>
      <w:r>
        <w:t>In materia di prova della durata contributiva, il TFA ha precisato che nel caso in cui venga documentato che lo straniero era al beneficio di un permesso C, oppure un permesso di tipo B (annuale), occorre ritenere una durata contributiva completa (sentenza del TFA H 94/84 del 24 luglio 1985). In altre parole, il permesso di tipo B è assimilato a domicilio in Svizzera ai sensi dell'art. 24 cpv. 2 del Codice civile: di conseguenza, giusta l'art. 1a lett. a LAVS, l'interessato è da ritenersi persona assicurata per tutta la durata di validità del permesso, sempre che abbia versato il contributo minimo annuale di cui agli articoli 28 e 50 OAVS. In caso di permesso stagionale (A) solo le Tabelle sono applicabili, in assenza di certificati di lavoro (cfr. sentenza inedita del 22 aprile 1998, H 90/97).</w:t>
      </w:r>
    </w:p>
    <w:p>
      <w:r>
        <w:rPr>
          <w:b/>
        </w:rPr>
        <w:t>E. 8.1</w:t>
      </w:r>
    </w:p>
    <w:p>
      <w:r>
        <w:t>Il calcolo della rendita è determinato dagli anni di contribuzione, dai redditi dell'attività lucrativa nonché dagli accrediti per compiti educativi o d'assistenza tra il 1° gennaio successivo alla data in cui l'avente diritto ha compiuto vent'anni e il 31 dicembre che precede l'insorgere dell'evento assicurato (età conferente il diritto alla rendita o decesso; art. 29bis cpv. 1 LAVS).</w:t>
      </w:r>
    </w:p>
    <w:p>
      <w:r>
        <w:rPr>
          <w:b/>
        </w:rPr>
        <w:t>E. 8.2</w:t>
      </w:r>
    </w:p>
    <w:p>
      <w:r>
        <w:t>La rendita è calcolata in base al reddito annuo medio. Esso si compone (a) dei redditi risultanti da un'attività lucrativa, (b) dagli accrediti per compiti educativi, e (c) dagli accrediti per compiti assistenziali (art. 29quater LAVS). Per il calcolo delle rendite, il Consiglio federale, tramite l'UFAS, ha allestito le Tabelle delle rendite, il cui uso è obbligatorio (art. 30bis LAVS; http://www.bsv.admin.ch/vollzug/documents/index/category:21/lang:ita).</w:t>
      </w:r>
    </w:p>
    <w:p>
      <w:r>
        <w:rPr>
          <w:b/>
        </w:rPr>
        <w:t>E. 8.3</w:t>
      </w:r>
    </w:p>
    <w:p>
      <w:r>
        <w:t>La rendita mensile completa di vecchiaia si compone (formula delle rendite): (a) di una frazione dell'importo minimo della rendita di vecchiaia (parte fissa della rendita) e (b) di una frazione del reddito annuo medio determinante (parte variabile della rendita; art. 34 cpv. 1 LAVS). La rendita parziale corrisponde a una frazione della rendita completa (art. 38 cpv. 1 LAVS). Per il calcolo della frazione è determinante il rapporto arrotondato tra il numero degli anni interi di contribuzione dell'assicurato e quello degli assicurati della sua classe d'età, come pure delle modificazioni apportate ai tassi di contribuzione (art. 38 cpv. 2 LAVS).</w:t>
      </w:r>
    </w:p>
    <w:p>
      <w:r>
        <w:rPr>
          <w:b/>
        </w:rPr>
        <w:t>E. 8.4</w:t>
      </w:r>
    </w:p>
    <w:p>
      <w:r>
        <w:t>L'art. 52 cpv. 1 dell'ordinanza sull'assicurazione per la vecchiaia e i superstiti (OAVS, RS 831.101) illustra il rapporto tra il numero di anni interi di contribuzione dell'assicurato e quello degli assicurati della sua classe d'età, la rendita parziale in per cento della rendita completa e il corrispettivo numero della scala delle rendite. Il cpv. 2 della stessa disposizione predispone che è assegnata una rendita completa qualora il rapporto tra il numero degli anni interi di contribuzione dell'assicurato e quello degli assicurati della sua classe d'età comporti almeno il 97.73%. Questo sistema è stato concretizzato nelle Tabelle delle rendite.</w:t>
      </w:r>
    </w:p>
    <w:p>
      <w:r>
        <w:rPr>
          <w:b/>
        </w:rPr>
        <w:t>E. 8.5</w:t>
      </w:r>
    </w:p>
    <w:p>
      <w:r>
        <w:t>Un accredito per compiti educativi è computato agli assicurati per gli anni durante i quali essi esercitano l'autorità parentale su uno o più fanciulli che non hanno ancora compiuto i sedici anni. Tuttavia, ai genitori che esercitano in comune l'autorità parentale non sono accordati due crediti cumulativi (art. 29sexies cpv. 1 LAVS). L'accredito per compiti educativi corrisponde al triplo dell'importo della rendita di vecchiaia annua minima al momento dell'inizio del diritto alla rendita (art. 29sexies cpv. 2 LAVS). Esso è ripartito per metà tra i coniugi durante gli anni civili di matrimonio (art. 29sexies cpv. 3 LAVS) e deve essere diviso per il numero di anni di contribuzione (art.30 cpv. 2 LAVS). Gli accrediti per compiti educativi sono sempre attribuiti per l'intero anno civile. Nessun accredito è attribuito per l'anno in cui sorge il diritto. Sono invece attribuiti accrediti per l'anno in cui il diritto si estingue (art. 52f cpv. 1 OAI). L'accredito per compiti educativi corrispondente all'anno dello scioglimento del matrimonio è concesso al genitore al quale è stata attribuita l'autorità parentale (art. 52f cpv. 2 OAI).</w:t>
      </w:r>
    </w:p>
    <w:p>
      <w:r>
        <w:rPr>
          <w:b/>
        </w:rPr>
        <w:t>E. 9</w:t>
      </w:r>
    </w:p>
    <w:p>
      <w:r>
        <w:t>In concreto, come esposto dalla CSC dettagliatamente nella risposta al ricorso, la durata contributiva all'AVS è pari a 5 anni e 2 mesi, ossia 62 mesi. A questo proposito, il complemento istruttorio effettuato da questo Tribunale non ha permesso di rivelare la durata effettiva dell'attività lavorativa in Svizzera nel 1962, 1963 e 1964, per cui è a giusto titolo che la CSC ha applicato le Tabelle 1962 - 1968 per stabilire la durata contributiva durante i detti anni (3 mesi nel 1962, 7 mesi nel 1963, 1 mese nel 1964, 8 mesi nel 1967 e 8 mesi nel 1968). Considerato inoltre che sono determinanti unicamente gli anni interi di contribuzione, vale a dire nella fattispecie 5 anni e non 5 anni e 2 mesi, come sembra sottintendere il ricorrente, la CSC ha applicato correttamente la scala delle rendite 5. Per il resto, la somma dei redditi realizzati da quest'ultimo in Svizzera, equivale a Fr. 75'550.-, ossia, dopo rivalutazione in funzione del fattore 1.378 (Tabelle delle rendite), Fr. 104'108.-. Visto che non sussiste un diritto ad accrediti per compiti educativi, il figlio del ricorrente essendo nato nel 1978, il reddito annuo medio ammonta a Fr. 20'150.- e, arrotondato all'importo superiore secondo le Tabelle delle rendite, Fr. 20'520.-. A questo reddito annuo medio corrisponde, sempre in conformità con le Tabelle delle rendite, una rendita di vecchiaia mensile di Fr. 146.-.</w:t>
      </w:r>
    </w:p>
    <w:p>
      <w:r>
        <w:rPr>
          <w:b/>
        </w:rPr>
        <w:t>E. 10</w:t>
      </w:r>
    </w:p>
    <w:p>
      <w:r>
        <w:t>Così procedendo, secondo le disposizioni di legge e sulla base di fatti non contestati di per sé dal ricorrente, la CSC ha eseguito in modo corretto il calcolo della rendita di vecchiaia di Fr. 146.- al mese.</w:t>
      </w:r>
    </w:p>
    <w:p>
      <w:r>
        <w:rPr>
          <w:b/>
        </w:rPr>
        <w:t>E. 11</w:t>
      </w:r>
    </w:p>
    <w:p>
      <w:r>
        <w:t>Di conseguenza, il ricorso deve essere respinto e la decisione impugnata confermata.</w:t>
      </w:r>
    </w:p>
    <w:p>
      <w:r>
        <w:rPr>
          <w:b/>
        </w:rPr>
        <w:t>E. 12</w:t>
      </w:r>
    </w:p>
    <w:p>
      <w:r>
        <w:t>Secondo l'art. 85bis cpv. 2 LAVS, la procedura è gratuita per le parti. Tuttavia, i costi possono essere accollati alla parte che procede in modo temerario o sconsiderato. In concreto, non si prelevano spese processuali. In conformità con l'art. 64 cpv. 1 PA, l'autorità di ricorso, se ammette il ricorso in tutto o in parte, può assegnare al ricorrente una indennità per le spese indispensabili e relativamente elevate che ha sopportato (spese ripetibili).Visto l'esito della procedura, non si assegnano al ricorrente indennità per spese ripetibili. Per quanto concerne la CSC,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