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C-3493/2025 vom 17. April 2025</w:t>
      </w:r>
    </w:p>
    <w:p>
      <w:r>
        <w:t>Bundesverwaltungsgericht, 2025-04-17, FR</w:t>
      </w:r>
    </w:p>
    <w:p>
      <w:r>
        <w:rPr>
          <w:b/>
        </w:rPr>
        <w:t xml:space="preserve">Quelle: </w:t>
      </w:r>
      <w:r>
        <w:t>https://mcp.opencaselaw.ch/entscheid/bvger_C-3493_2025</w:t>
      </w:r>
    </w:p>
    <w:p>
      <w:r>
        <w:t>FR: TAF C-3493/2025 du 17 avril 2025</w:t>
      </w:r>
    </w:p>
    <w:p>
      <w:r>
        <w:t>IT: TAF C-3493/2025 del 17 aprile 2025</w:t>
      </w:r>
    </w:p>
    <w:p>
      <w:pPr>
        <w:pStyle w:val="Heading2"/>
      </w:pPr>
      <w:r>
        <w:t>Regeste</w:t>
      </w:r>
    </w:p>
    <w:p>
      <w:r>
        <w:t>Droit à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au recourant, à l'autorité inférieure et à l'Office fédéral des assurances sociales. Le juge unique : La greffière : Vito Valenti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