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C-3465/2020 vom 28. Juli 2020</w:t>
      </w:r>
    </w:p>
    <w:p>
      <w:r>
        <w:t>Bundesverwaltungsgericht, 2020-07-28, DE</w:t>
      </w:r>
    </w:p>
    <w:p>
      <w:r>
        <w:rPr>
          <w:b/>
        </w:rPr>
        <w:t xml:space="preserve">Quelle: </w:t>
      </w:r>
      <w:r>
        <w:t>https://mcp.opencaselaw.ch/entscheid/bvger_C-3465_2020</w:t>
      </w:r>
    </w:p>
    <w:p>
      <w:r>
        <w:t>FR: TAF C-3465/2020 du 28 juillet 2020</w:t>
      </w:r>
    </w:p>
    <w:p>
      <w:r>
        <w:t>IT: TAF C-3465/2020 del 28 luglio 2020</w:t>
      </w:r>
    </w:p>
    <w:p>
      <w:pPr>
        <w:pStyle w:val="Heading2"/>
      </w:pPr>
      <w:r>
        <w:t>Regeste</w:t>
      </w:r>
    </w:p>
    <w:p>
      <w:r>
        <w:t>Rentenrevision</w:t>
      </w:r>
    </w:p>
    <w:p>
      <w:pPr>
        <w:pStyle w:val="Heading2"/>
      </w:pPr>
      <w:r>
        <w:t>Erwägungen</w:t>
      </w:r>
    </w:p>
    <w:p>
      <w:r>
        <w:rPr>
          <w:b/>
        </w:rPr>
        <w:t>E. 1</w:t>
      </w:r>
    </w:p>
    <w:p>
      <w:r>
        <w:t>Für das Verfahren C-724/2018 werden keine Verfahrenskosten erhoben. Dem Beschwerdeführer wird der geleistete Kostenvorschuss von Fr. 800.- nach Eintritt der Rechtskraft des vorliegenden Urteils zurückerstattet.</w:t>
      </w:r>
    </w:p>
    <w:p>
      <w:r>
        <w:rPr>
          <w:b/>
        </w:rPr>
        <w:t>E. 2</w:t>
      </w:r>
    </w:p>
    <w:p>
      <w:r>
        <w:t>Dem Beschwerdeführer wird für das Verfahren C-724/2018 zu Lasten der Vorinstanz eine Parteientschädigung von Fr. 2'800.- zugesprochen.</w:t>
      </w:r>
    </w:p>
    <w:p>
      <w:r>
        <w:rPr>
          <w:b/>
        </w:rPr>
        <w:t>E. 3</w:t>
      </w:r>
    </w:p>
    <w:p>
      <w:r>
        <w:t>Für das vorliegende Verfahren werden keine Verfahrenskosten erhoben und keine Parteientschädigung zugesprochen.</w:t>
      </w:r>
    </w:p>
    <w:p>
      <w:r>
        <w:rPr>
          <w:b/>
        </w:rPr>
        <w:t>E. 4</w:t>
      </w:r>
    </w:p>
    <w:p>
      <w:r>
        <w:t>Dieses Urteil geht an: - den Beschwerdeführer (Gerichtsurkunde; Beilage: Formular Zahladresse) - die Vorinstanz (Ref-Nr. [...]; Einschreiben) - Das Bundesamt für Sozialversicherungen (Einschreiben) Der vorsitzende 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