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C-3427/2012 vom 29. April 2013</w:t>
      </w:r>
    </w:p>
    <w:p>
      <w:r>
        <w:t>Bundesverwaltungsgericht, 2013-04-29, FR</w:t>
      </w:r>
    </w:p>
    <w:p>
      <w:r>
        <w:rPr>
          <w:b/>
        </w:rPr>
        <w:t xml:space="preserve">Quelle: </w:t>
      </w:r>
      <w:r>
        <w:t>https://mcp.opencaselaw.ch/entscheid/bvger_C-3427_2012</w:t>
      </w:r>
    </w:p>
    <w:p>
      <w:r>
        <w:t>FR: TAF C-3427/2012 du 29 avril 2013</w:t>
      </w:r>
    </w:p>
    <w:p>
      <w:r>
        <w:t>IT: TAF C-3427/2012 del 29 aprile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régnant au moment où elle statue (cf. ATAF 2011/43 consid. 6.1 et 2011/1 consid. 2). 3.1 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le nouveau droit entré en vigueur le 1er janvier 2008 prévoit, à l'art. 86 al. 2 let. a et c OASA, que l'ODM refuse d'approuver l'octroi de l'autorisation initiale et le renouvellement notamment lorsque les conditions d'admission ne sont plus remplies. 3.2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1. Procédure et compétences &gt; 1. Procédures et répartition des compétences, ch. 1.3.1.4 let. e, version du 1er février 2013, consulté en février 2013). Il s'ensuit que ni le Tribunal, ni l'ODM, ne sont liés par la décision de l'OCP-GE du 22 février 2012 d'accorder une autorisation de séjour à X._______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précité, ibid.,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Caroni / Gächter / Thurnherr [éd.], Bundesgesetz über die Ausländerinnen und Ausländer [AuG], Berne 2010, ad art. 42 n. 55 ; Marc Spescha / Hanspeter Thür / Andreas Zünd / Peter Bölzli, Migrationsrecht, 3ème édition, Zurich 2012, ad art. 42 n. 9). 5.2.1 En l'espèce, à l'examen du dossier, il appert que les époux Pomthong-Serafini ont contracté mariage le 15 mai 2006 à Bangkok et que l'intéressée est entrée en Suisse le 8 septembre 2006 pour venir vivre auprès de son mari (cf. ci-dessus, let. A.a et A.d). Leur divorce a été prononcé le 7 novembre 2012 (cf. ci-dessus, let. F). Si le mariage de X._______ avec son ex-époux suisse a duré formellement plus de cinq ans, force est de constater que les intéressés ont toutefois cessé de faire ménage commun avant le terme de la période de cinq ans prévue à l'art. 42 al. 3 LEtr. En effet, la communauté conjugale n'a duré, selon les versions, que jusqu'à la fin de l'année 2007 (cf. let. A.g) ou jusqu'à la fin de l'année 2009 (cf. let. A.i et A.j). Ainsi, la séparation définitive du couple Pomthong-Serafini est intervenue au plus tard trois ans et sept mois après la conclusion de leur union. Par conséquent, la recourante ne peut pas ou plus se prévaloir des dispositions de l'art. 42 al. 1 et 3 LEtr, en relation avec l'art. 49 LEtr. 5.2.2 Compte tenu de ce qui précède, la recourante ne peut pas non plus exciper d'un droit à une autorisation de séjour fondée sur l'art. 8 par. 1 de la Convention du 4 novembre 1950 de sauvegarde des droits de l'homme et des libertés fondamentales (CEDH ; RS 0.101), car la jurisprudence subordonne expressément la possibilité d'invoquer cette disposition conventionnelle à l'existence d'une relation étroite et effective avec la personne ayant un droit de présence en Suisse. Or, l'intéressée et son ex-époux ont divorcé et ne font plus ménage commun (cf. notamment ATF 135 I 143 consid. 1.3.1 et 131 II 265 consid. 5). 5.2.3 S'agissant de la relation entretenue actuellement par la recourante avec son compagnon, ressortissant suisse, chez lequel elle vit depuis le mois de septembre 2011, cette dernière ne peut pas non plus s'en prévaloir au sens de la disposition précitée. En effet, selon la jurisprudence du Tribunal fédéral, les fiançailles ou le concubinage ne permettent pas, sous réserve de circonstances particulières, d'invoquer le respect de la vie privée et familiale garanti par l'art. 8 CEDH. C'est ainsi que l'étranger fiancé à une personne bénéficiant d'un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fédéral 2C_31/2010 du 23 mars 2010 et jurisprudence citée). Or, dans le cas d'espèce, il ressort clairement que la conclusion d'un mariage imminent est exclue, l'intéressée et son compagnon n'ayant pour l'heure engagé aucune démarche en ce sens. Invitée le 16 janvier 2013 par le Tribunal de céans à produire tout moyen de preuve concernant son projet de mariage, la recourante s'est contentée de réaffirmer son souhait de voir sa situation administrative relative à son autorisation de séjour réglée indépendamment dudit projet. Peu importe dès lors les raisons pour lesquelles l'intéressée diffère la conclusion d'un nouveau mariage, ce dernier n'étant pas d'actualité, la jurisprudence précitée n'est pas applicable à son nouveau couple.</w:t>
      </w:r>
    </w:p>
    <w:p>
      <w:r>
        <w:rPr>
          <w:b/>
        </w:rPr>
        <w:t>E. 6</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7.1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et l'arrêt du Tribunal fédéral 2C_565/2009 du 18 février 2010 consid. 2.1.1, ainsi que la jurisprudence et la doctrine citées).</w:t>
      </w:r>
    </w:p>
    <w:p>
      <w:r>
        <w:rPr>
          <w:b/>
        </w:rPr>
        <w:t>E. 7.2</w:t>
      </w:r>
    </w:p>
    <w:p>
      <w:r>
        <w:t>Le délai de trois ans de l'art. 50 al. 1 let. a LEtr se calcule en fonction de la durée pendant laquelle le couple fait ménage commun en Suisse (ATF 136 II 113 consid. 3.3.5 p. 120; arrêt 2C_430/2011 du 11 octobre 2011 consid. 4.1)</w:t>
      </w:r>
    </w:p>
    <w:p>
      <w:r>
        <w:rPr>
          <w:b/>
        </w:rPr>
        <w:t>E. 7.3</w:t>
      </w:r>
    </w:p>
    <w:p>
      <w:r>
        <w:t>En l'espèce, il ressort que les époux Pomthong-Serafini ont contracté mariage le 15 mai 2006 à Bangkok et que l'intéressée est entrée en Suisse le 8 septembre 2006 pour venir vivre auprès de son mari. S'agissant de la date de séparation du couple, le Tribunal doit constater qu'elle n'est pas clairement établie. Quoiqu'il en soit, la recourante a déclaré que son époux avait disparu du domicile conjugal à la fin de l'année 2009 (cf. consid. A.i et A.j), soit après plus de trois ans de vie conjugale en Suisse. A l'instar de l'ODM, le Tribunal ne décèle aucun motif de s'écarter de l'appréciation selon laquelle les époux ont vécu ensemble jusqu'à la fin de l'année 2009 et la vie conjugale a ainsi duré plus de trois ans avant la séparation définitive. Dès lors, il convient d'examiner si l'intégration de la recourante peut être considérée comme réussie au sens de l'art. 50 al. 1 let. a LEtr. 8.1 Le principe d'intégration doit permettre aux étrangers dont le séjour est légal et durable de participer à la vie économique, sociale et culturelle de la Suisse (art. 4 al. 2 LEtr; cf. ATF 134 II 1 consid. 4.1).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ce terme signale aussi que la notion d'"intégration réussie" doit s'examiner à l'aune d'une appréciation globale des circonstances (cf. l'arrêt du Tribunal fédéral 2C_839/2010 du 25 février 2011 consid. 7.1.2). Dans l'examen de ces critères d'intégration, les autorités compétentes disposent d'un large pouvoir d'appréciation (cf. art. 54 al. 2 et 96 al. 1 LEtr ainsi qu'art. 3 OIE; cf. les arrêts du Tribunal fédéral 2C_426/2011 du 30 novembre 2011 consid. 3.2, 2C_427/2011 du 26 octobre 2011, consid. 5.2 et 2C_430/2011 du 11 octobre 2011, consid. 4.2, et 2C_986/2010 du 18 mai 2011, consid. 5.2). 8.2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2C_427/2011 du 26 octobre 2011 consid. 5.3, et la jurisprudence citée). 8.3 En l'espèce, sur le plan professionnel, il ressort que la recourante a exercé l'activité d'hôtesse ou de barmaid depuis 2007, puis celle d'assistante administrative à mi-temps auprès de son ami, propriétaire d'un magasin de philatélie, depuis le 1er février 2012. Elle a donc d'emblée manifesté son intention d'assurer son indépendance financière. Il ressort des pièces du dossier cantonal que l'intéressée n'a jamais été aidée financièrement par l'Hospice Général du canton de Genève et qu'elle n'a fait l'objet d'aucune poursuite ou acte de défaut de biens. Dès lors, il importe peu que l'indépendance financière de la recourante résulte d'emplois peu qualifiés. Comme relevé ci-dessus, l'essentiel en la matière est que l'étranger subvienne à ses besoins, n'émarge pas à l'aide sociale et ne s'endette pas (cf. arrêt précité 2C_427/2011, ibid.), ce qui est le cas en l'occurrence. Par ailleurs, il ne ressort pas du dossier que l'intéressée ait contrevenu à l'ordre public. Sur le plan de l'intégration sociale, la recourante n'a pas démontré avoir fait partie d'associations ou développé une quelconque vie associative. Cependant,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 précité 2C_427/2011, ibid.). Il convient simplement de relever à ce sujet que l'intéressée n'est pas isolée et qu'elle s'est crée un cercle de connaissances, notamment auprès de l'ami avec lequel elle vit. 8.4 S'agissant de la maîtrise par la recourante de la langue nationale parlée au lieu de domicile, le Tribunal doit constater que l'examen de cette question est plus délicat en l'espèce. 8.4.1 En effet, invitée par l'autorité de céans à fournir tout moyen de preuve susceptible d'évaluer sa maîtrise de la langue française, voire d'une autre langue nationale, l'intéressée a fourni, par courrier du 12 février 2013, une attestation de l'école-club Migros datée du 6 février 2013 indiquant qu'elle avait participé à un cours de "français semi-intensif débutants" s'étant déroulé du 3 au 31 août 2009, ainsi qu'une déclaration non datée d'un tiers attestant avoir enseigné le français à la prénommée lors de cours de "conversation française avec appui grammatical" à raison d'une fois par semaine depuis le mois d'octobre 2011 jusqu'au mois de décembre 2012, cet accord étant reconduit pour l'année 2013. Or, le Tribunal constate que par lettre du 5 septembre 2011 (co-signée par son compagnon actuel), X._______ a indiqué à l'OCP-GE que s'étant retrouvée seule suite à la disparition de son époux et "ne comprenant pas le français", elle n'avait pas répondu aux lettres que lui avait envoyées précédemment l'office cantonal et qu'elle vivait avec son nouvel ami qui l'aidait. A ce moment-là, la prénommée résidait depuis plus de cinq ans à Genève et avait déjà suivi un cours de français semi-intensif. Par ailleurs, il est à relever que, lors de l'audience de comparution personnelle des parties ayant eu lieu le 2 novembre 2012 dans le cadre de la procédure de divorce auprès du Tribunal de première instance du canton de Genève, l'intéressée a dû être assistée d'une interprète (français-anglais). Les pièces du dossier ne permettent cependant pas de déterminer si la présence de l'interprète en cette occurrence relevait d'un simple usage en la matière ou s'il reflétait une maîtrise de la langue française réellement insuffisante de la part de la recourante au point de nécessiter l'assistance d'un tel interprète. Dans ces circonstances, le Tribunal ne saurait attacher une importance décisive à ce dernier événement. 8.4.2 Indépendamment de ce dernier élément, le Tribunal a déjà eu l'occasion de préciser (cf. arrêt du Tribunal administratif fédéral C-6240/2008 du 23 décembre 2011, consid. 6.4, cité par Spescha, op. cit., ad art. 50 n. 5) que des connaissances linguistiques lacunaires ne permettent pas de conclure automatiquement à une intégration insuffisante au sens de l'art. 50 al. 1 let. a LEtr. En effet, il convient plutôt de prendre en considération les circonstances concrètes du cas pour déterminer les motifs pour lesquels l'intégration n'est pas encore réussie et si la personne concernée est prête, par exemple, à suivre des cours de langue ou d'intégration (cf. à ce propos Caroni, op. cit., ad art. 50 n. 21). Dans le cas d'espèce, le Tribunal constate que X._______ réside maintenant depuis plus de six ans en Suisse et que les difficultés qu'elle a rencontrées dans l'exercice de la langue française ne l'ont pas empêchée d'exercer une activité lucrative et d'être indépendante financièrement (cf. consid. 8.3). Par ailleurs, comme indiqué ci-dessus, il ressort du dossier qu'elle suit hebdomadairement des cours de "conversation française avec appui grammatical" depuis 2011 et qu'elle a ainsi démontré sa volonté de parfaire son intégration au niveau de la maîtrise de la langue parlée de son lieu de domicile. 8.5 Au vu de ce qui précède et en référence à la jurisprudence développée par le Tribunal fédéral en la matière telle que rappelée ci-dessus, le Tribunal arrive à la conclusion que ni les difficultés rencontrées dans la maîtrise de la langue française, ni la nature des emplois exercés, ni l'absence d'implication étroite dans la vie associative ne permettent de nier la réussite de l'intégration de la recourante dans la mesure où celle-ci a toujours exercé une activité lucrative, est indépendante financièrement, n'a jamais sollicité des prestations de l'aide sociale, suit des cours de langue et n'a pas contrevenu à l'ordre public. Il convient dès lors d'annuler la décision de l'ODM du 14 juin 2012, d'admettre le recours et d'ordonner la prolongation de l'autorisation de séjour litigieuse en application de l'art. 50 al. 1 let. a LEtr, étant précisé qu'il est superflu dans ces circonstances d'examiner si les conditions des art. 50 al. 1 let. b et 50 al. 2 LEtr sont remplies dans le cas d'espèce.</w:t>
      </w:r>
    </w:p>
    <w:p>
      <w:r>
        <w:rPr>
          <w:b/>
        </w:rPr>
        <w:t>E. 9</w:t>
      </w:r>
    </w:p>
    <w:p>
      <w:r>
        <w:t>Obtenant gain de cause, la recourante n'a pas à supporter de frais de procédure (cf. art. 63 al. 1 a contrario et al. 3 PA). Bien qu'elle succombe, l'autorité inférieure n'a pas à supporter de frais de procédure (art. 63 al. 2 PA). S'agissant de l'éventuelle allocation de dépens, le Tribunal constate que la recourante, qui n'est pas représentée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Elle n'a en outre pas démontré que la présente procédure lui ait causé des frais relativement élevés au sens de l'art. 64 al. 1 PA en relation avec l'art. 7 al. 4 FITAF.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