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C-3414/2010 vom 20. September 2010</w:t>
      </w:r>
    </w:p>
    <w:p>
      <w:r>
        <w:t>Bundesverwaltungsgericht, 2010-09-20, IT</w:t>
      </w:r>
    </w:p>
    <w:p>
      <w:r>
        <w:rPr>
          <w:b/>
        </w:rPr>
        <w:t xml:space="preserve">Quelle: </w:t>
      </w:r>
      <w:r>
        <w:t>https://mcp.opencaselaw.ch/entscheid/bvger_C-3414_2010</w:t>
      </w:r>
    </w:p>
    <w:p>
      <w:r>
        <w:t>FR: TAF C-3414/2010 du 20 septembre 2010</w:t>
      </w:r>
    </w:p>
    <w:p>
      <w:r>
        <w:t>IT: TAF C-3414/2010 del 20 settembre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19 aprile 2010,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ricorrente (Atto giudiziario con allegati la risposta dell'8 settembre 2010 e le annotazioni del medico del 30 agosto 2010 [doc. 97]) autorità inferiore (n. di rif. )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