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C-3402/2012 vom 21. März 2013</w:t>
      </w:r>
    </w:p>
    <w:p>
      <w:r>
        <w:t>Bundesverwaltungsgericht, 2013-03-21, FR</w:t>
      </w:r>
    </w:p>
    <w:p>
      <w:r>
        <w:rPr>
          <w:b/>
        </w:rPr>
        <w:t xml:space="preserve">Quelle: </w:t>
      </w:r>
      <w:r>
        <w:t>https://mcp.opencaselaw.ch/entscheid/bvger_C-3402_2012</w:t>
      </w:r>
    </w:p>
    <w:p>
      <w:r>
        <w:t>FR: TAF C-3402/2012 du 21 mars 2013</w:t>
      </w:r>
    </w:p>
    <w:p>
      <w:r>
        <w:t>IT: TAF C-3402/2012 del 21 marzo 2013</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(art. 33 let. d LTAF) sont susceptibles de recours au Tribunal, qui statue définitivement (art. 1 al. 2 LTAF en relation avec l'art. 83 let. c ch. 1 de la loi sur le Tribunal fédéral [LTF, RS 173.110]).</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 recours est recevable (art. 50 et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régnant au moment où elle statue (ATAF 2011/1 consid. 2).</w:t>
      </w:r>
    </w:p>
    <w:p>
      <w:r>
        <w:rPr>
          <w:b/>
        </w:rPr>
        <w:t>E. 3</w:t>
      </w:r>
    </w:p>
    <w:p>
      <w:r>
        <w:t>La politique des autorités suisses en matière de visa joue un rôle très important dans la prévention de l'immigration clandestine (voir à ce sujet le Message concernant la loi sur les étrangers du 8 mars 2002, FF 2002 3493). Aussi, elles ne peuvent décider d'accueillir tous les étrangers qui désirent venir dans ce pays, que ce soit pour des séjours de courte ou de longue durée et peuvent ainsi légitimement appliquer une politique restrictive d'admission (ATF 135 I 143 consid. 2.2 p. 147 ;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(Message précité, FF 2002 3531 ; ATF 135 II 1 consid. 1.1 p. 4 et la jurisprudence citée).</w:t>
      </w:r>
    </w:p>
    <w:p>
      <w:r>
        <w:rPr>
          <w:b/>
        </w:rPr>
        <w:t>E. 4</w:t>
      </w:r>
    </w:p>
    <w:p>
      <w:r>
        <w:t>Les dispositions sur la procédure en matière de visa ainsi que sur l'entrée en Suisse et la sortie de ce pays ne s'appliquent que dans la mesure où les accords d'association à Schengen, qui sont mentionnés à l'annexe 1, ch. 1 de la loi fédérale du 16 décembre 2005 sur les étrangers (LEtr, RS 142.20), ne contiennent pas de dispositions divergentes (art. 2 al. 4 et 5 LEtr).</w:t>
      </w:r>
    </w:p>
    <w:p>
      <w:r>
        <w:rPr>
          <w:b/>
        </w:rPr>
        <w:t>E. 5</w:t>
      </w:r>
    </w:p>
    <w:p>
      <w:r>
        <w:t>S'agissant des conditions d'entrée en Suisse pour un séjour n'excédant pas trois mois, l'art. 2 al. 1 de l'ordonnance du 22 octobre 2008 sur l'entrée et l'octroi de visas (OEV, RS 142.204) renvoie au Règlement (CE) n° 562/2006 du Parlement européen et du Conseil du 15 mars 2006 établissant un code communautaire relatif au franchissement des frontières par les personnes (code frontières Schengen [JO L 105 du 13 avril 2006 pp. 1-32]), dont l'art. 5 a été modifié par le Règlement (UE) n° 265/2010 du Parlement européen et du Conseil du 25 mars 2010 modifiant la convention d'application de l'accord de Schengen et le Règlement (CE) n° 562/2006 en ce qui concerne la circulation des personnes titulaires d'un visa de long séjour (JO L 85 du 31 mars 2010). Les conditions d'entrée ainsi prévues correspondent, pour l'essentiel, à celles posées à l'art. 5 LEtr. Cela est d'ailleurs corroboré par le Règlement (CE) n°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(art. 14 § 1 let. d du code des visas) et une attention particulière est accordée à la volonté du demandeur de visa de quitter le territoire des Etats membres avant la date d'expiration du visa demandé (art. 21 § 1 du code des visas). Si les conditions pour l'octroi d'un visa uniforme pour l'Espace Schengen ne sont pas remplies, un Etat membre peut, à titre exceptionnel, délivrer un visa à validité territoriale limitée (VTL), notamment pour des motifs humanitaires ou d'intérêt national ou en raison d'obligations internationales (art. 25 par. 1 let. a du code des visas et art. 5 par. 4 let. c du code frontières Schengen).</w:t>
      </w:r>
    </w:p>
    <w:p>
      <w:r>
        <w:rPr>
          <w:b/>
        </w:rPr>
        <w:t>E. 6</w:t>
      </w:r>
    </w:p>
    <w:p>
      <w:r>
        <w:t>Le Règlement (CE) n° 539/2001 du Conseil du 15 mars 2001 (JO L 81 du 21 mars 2001, pp. 1-7) différencie, en son art. 1 §§ 1 et 2, les ressortissants des Etats tiers selon qu'ils sont soumis ou non à l'obligation du visa. En tant que ressortissante ukrainienne, l'intéressée est soumise à l'obligation du visa.</w:t>
      </w:r>
    </w:p>
    <w:p>
      <w:r>
        <w:rPr>
          <w:b/>
        </w:rPr>
        <w:t>E. 7.1</w:t>
      </w:r>
    </w:p>
    <w:p>
      <w:r>
        <w:t>Afin de déterminer si le requérant présente les garanties nécessaires à sa sortie de Suisse, l'autorité se base, d'une part, sur la situation politique, sociale et économique prévalant dans le pays de provenance de l'intéressé et, d'autre part, sur sa situation personnelle, familiale et professionnelle. Si un invité assume dans son pays d'origine d'importantes responsabilités, tant sur le plan professionnel, social que familial, on pourra établir un pronostic favorable quant à son départ de Suisse à l'issue de la validité de son visa. Au contraire, si un invité n'a pas d'obligations significatives dans son pays, on considère comme élevé le risque d'un comportement contraire aux prescriptions de police des étrangers. On ne saurait donc reprocher à l'autorité de prendre une décision contraire à la loi lorsqu'elle se base sur les indices et l'évaluation précités. De même, lorsqu'ils statuent en tenant compte de l'ensemble de ces circonstances, l'ODM et le Tribunal établissent des distinctions qui se justifient pleinement, de sorte qu'on ne saurait y voir une violation de l'interdiction de la discrimination ou de l'interdiction de l'arbitraire (sur la notion de discrimination : ATF 134 I 49 consid. 3.1 p. 53 et la jurisprudence citée ; sur la notion d'arbitraire : ATF 134 I 263 consid. 3.1 pp. 265s. et la jurisprudence citée).</w:t>
      </w:r>
    </w:p>
    <w:p>
      <w:r>
        <w:rPr>
          <w:b/>
        </w:rPr>
        <w:t>E. 7.2</w:t>
      </w:r>
    </w:p>
    <w:p>
      <w:r>
        <w:t>L'Ukraine a durement été touchée par la crise économique d'automne 2008, laquelle a interrompu une décennie de croissance importante, qui a passé de + 7,9% en 2007 à - 15% en 2009 (voir le site internet du Ministère français des affaires étrangères : www.diplomatie.gouv.fr &gt; Pays-Zones géo &gt; Ukraine &gt; Présentation, mis à jour le 29 décembre 2011, consulté en mars 2013). Le produit intérieur brut par habitant, en 2011, s'élevait à un peu plus de USD 3'600 pour l'Ukraine contre environ USD 83'000 pour la Suisse (voir le site internet du Fonds monétaire international : www.imf.org &gt; Data and Statistics &gt; World Economic Outlook Databases (WEO) &gt; World Economic Outlook Databases October 2012 &gt; By Countries (country-level data) &gt; All countries, mis à jour en octobre 2012, consulté en mars 2013). Pour l'année 2011, l'indice de développement humain (IDH), qui prend en compte la santé, l'éducation et le revenu des personnes, classe l'Ukraine au 77ème rang, sur 187 pays, et la Suisse en 11ème position, pour la même année (voir respectivement le site internet du Human Development Reports of United Nations Developement Programme [HDR UNDP] : www.hdr.undp.org &gt; Pays &gt; Ukraine, consulté en mars 2013 ; www.hdr.undp.org &gt; Pays &gt; Suisse, consulté en mars 2013). Ces conditions de vie défavorables peuvent s'avérer décisives lorsqu'une personne prend la décision de quitter sa patrie, en ce sens qu'elles ne sont pas sans exercer une pression migratoire importante sur la population, cette tendance se renforçant, comme l'expérience l'a démontré, lorsque la personne concernée peut s'appuyer à l'étranger sur un réseau social (parenté, amis) préexistant, comme c'est le cas en l'espèce. Toutefois, la seule situation dans le pays d'origine ne suffit pas à conclure à l'absence de garantie quant à la sortie de Suisse à l'issue du séjour, toutes les particularités du cas devant être prises en considération.</w:t>
      </w:r>
    </w:p>
    <w:p>
      <w:r>
        <w:rPr>
          <w:b/>
        </w:rPr>
        <w:t>E. 7.3</w:t>
      </w:r>
    </w:p>
    <w:p>
      <w:r>
        <w:t>S'agissant de la situation personnelle de C._______, elle ne permet pas non plus d'émettre un pronostic favorable quant à la sortie ponctuelle de l'intéressée de Suisse à l'échéance du visa. La prénommée est certes mariée depuis plus de quarante ans, active dans des associations, a de la famille dans son pays (son mari, ses soeurs, un beau-frère ainsi que des neveux et nièces) et est propriétaire d'une petite maison avec son conjoint. Toutefois, elle est retraitée, a soixante-et-un ans et vit dans son pays de manière satisfaisante grâce à l'aide de la recourante et du fils de celle-ci (recours p. 1). Il ne ressort pas non plus du dossier quel revenu lui apporterait l'exploitation du petit domaine agricole qu'elle possèderait avec son mari, selon ses allégations qui n'ont été nullement prouvées. Dès lors, sa situation financière et ses attaches avec l'Ukraine ne sont pas suffisantes pour garantir sa sortie de Suisse à l'échéance du visa, ce d'autant moins qu'elle a de la famille en Suisse, qui lui permettrait de s'y installer plus facilement. A cet égard, le fait que son mari, avec qui elle vit, soit demeuré en Ukraine, s'il est pris en considération, n'est pas décisif. En effet, l'expérience a montré qu'une telle situation n'incitait pas forcément le demandeur de visa à retourner dans son pays. Il n'est effectivement pas rare que l'intéressé entreprenne, une fois en Suisse, des démarches en vue de faire venir le membre de sa famille resté au pays afin qu'ils y bénéficient ensemble de conditions de vie meilleures. Ainsi, compte tenu de sa situation personnelle et financière ainsi que des conditions socio-économiques de l'Ukraine, il ne saurait être exclu qu'une fois en Suisse, C._______ ne soit tentée de s'y installer durablement, dans l'espoir de s'y préparer un avenir plus prometteur que dans sa patrie, quitte à ce que son mari vienne la rejoindre.</w:t>
      </w:r>
    </w:p>
    <w:p>
      <w:r>
        <w:rPr>
          <w:b/>
        </w:rPr>
        <w:t>E. 8</w:t>
      </w:r>
    </w:p>
    <w:p>
      <w:r>
        <w:t>Cela étant, le désir exprimé par C._______, au demeurant parfaitement compréhensible, de venir en Suisse rendre visite à sa fille, son petit-fils et son gendre ne constitue pas à lui seul un motif justifiant l'octroi d'un visa, à propos duquel elle ne saurait au demeurant se prévaloir d'aucun droit (consid. 3 supra). Par ailleurs, au vu du nombre important de demandes de visa qui leur sont adressées, les autorités helvétiques doivent prendre en considération le risque résultant du fait que la personne bénéficiant d'un visa d'entrée ne quitte pas la Suisse au terme de son séjour, au sens de l'art. 5 al. 2 LEtr. Dans ce contexte, lesdites autorités ont été amenées à adopter une politique d'admission très restrictive (consid. 3 supra) et, donc, à procéder à une sévère limitation du nombre d'acceptations des requêtes visant à l'octroi d'une autorisation d'entrée en Suisse. Pareilles considérations ne sont ainsi pas sans avoir une incidence importante dans l'appréciation du cas particulier.</w:t>
      </w:r>
    </w:p>
    <w:p>
      <w:r>
        <w:rPr>
          <w:b/>
        </w:rPr>
        <w:t>E. 9</w:t>
      </w:r>
    </w:p>
    <w:p>
      <w:r>
        <w:t>Par ailleurs, les recourants n'ont pas invoqué de raisons susceptibles de justifier la délivrance d'un visa à validité territoriale limitée (consid. 5 supra). Cela dit, il convient de relever qu'un refus d'autorisation d'entrée en Suisse prononcé par les autorités helvétiques n'a pas, en l'occurrence, pour conséquence d'empêcher l'invitée et ses hôtes en Suisse de se voir, les intéressés pouvant tout aussi bien se rencontrer hors de Suisse, notamment en Ukraine, pays que les recourants connaissent, dans la mesure où il s'agit du pays d'origine de la recourante et où il se sont rendus les cinq dernières années pour rendre visite à C._______.</w:t>
      </w:r>
    </w:p>
    <w:p>
      <w:r>
        <w:rPr>
          <w:b/>
        </w:rPr>
        <w:t>E. 10</w:t>
      </w:r>
    </w:p>
    <w:p>
      <w:r>
        <w:t>Il sied encore de relever que le refus d'une autorisation d'entrée ne remet nullement en cause la bonne foi ou l'honnêteté des personnes qui, résidant régulièrement en Suisse, ont invité un tiers domicilié à l'étranger pour un séjour touristique et se sont engagées à garantir les frais y relatifs et le départ de leur invité. Les assurances données en la matière sont effectivement prises en compte pour se prononcer sur la question de savoir si un visa peut être accordé au ressortissant étranger qui le sollicite. Cependant, elles ne peuvent être tenues pour décisives, dans la mesure où elles n'engagent pas la requérante elle-même - celle-ci conservant seule la maîtrise de son comportement - et ne permettent nullement d'exclure l'éventualité que l'intéressée, une fois en Suisse, ne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11</w:t>
      </w:r>
    </w:p>
    <w:p>
      <w:r>
        <w:t>Au vu de l'ensemble des circonstances, le Tribunal estime qu'il ne saurait être reproché à l'ODM d'avoir considéré que le départ de C._______ à l'échéance du visa requis n'était pas suffisamment assuré et, partant, d'avoir refusé la délivrance d'une autorisation d'entrée dans l'Espace Schengen en sa faveur.</w:t>
      </w:r>
    </w:p>
    <w:p>
      <w:r>
        <w:rPr>
          <w:b/>
        </w:rPr>
        <w:t>E. 12</w:t>
      </w:r>
    </w:p>
    <w:p>
      <w:r>
        <w:t>Compte tenu des considérants exposés ci-dessus, il appert que, par sa décision du 5 juin 2012, l'ODM n'a ni violé le droit fédéral, ni constaté des faits pertinents de manière inexacte ou incomplète ; en outre, cette décision n'est pas inopportune (art. 49 PA). En conséquence, le recours est rejeté.</w:t>
      </w:r>
    </w:p>
    <w:p>
      <w:r>
        <w:rPr>
          <w:b/>
        </w:rPr>
        <w:t>E. 13</w:t>
      </w:r>
    </w:p>
    <w:p>
      <w:r>
        <w:t>Vu l'issue de la cause, il y a lieu de mettre les frais de procédure, d'un montant de Fr. 800.-, à la charge des recourants,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