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C-3374/2010 vom 4. Januar 2012</w:t>
      </w:r>
    </w:p>
    <w:p>
      <w:r>
        <w:t>Bundesverwaltungsgericht, 2012-01-04, DE</w:t>
      </w:r>
    </w:p>
    <w:p>
      <w:r>
        <w:rPr>
          <w:b/>
        </w:rPr>
        <w:t xml:space="preserve">Quelle: </w:t>
      </w:r>
      <w:r>
        <w:t>https://mcp.opencaselaw.ch/entscheid/bvger_C-3374_2010</w:t>
      </w:r>
    </w:p>
    <w:p>
      <w:r>
        <w:t>FR: TAF C-3374/2010 du 4 janvier 2012</w:t>
      </w:r>
    </w:p>
    <w:p>
      <w:r>
        <w:t>IT: TAF C-3374/2010 del 4 gennaio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die von einer in Art. 33 VGG aufgeführten Behörde erlassen wurden. Darunter fallen Verfügungen des BFM, welche die Zustimmung zur Erteilung bzw. Verlängerung einer Aufenthaltsbewilligung oder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Verwaltungsverfahrensgesetz, soweit das Verwaltungsgerichtsgesetz nichts anderes bestimmt.</w:t>
      </w:r>
    </w:p>
    <w:p>
      <w:r>
        <w:rPr>
          <w:b/>
        </w:rPr>
        <w:t>E. 1.3</w:t>
      </w:r>
    </w:p>
    <w:p>
      <w:r>
        <w:t>Als Adressat der Verfügung ist der Beschwerdeführer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2011/1 E. 2 sowie Urteil des Bundesverwaltungsgerichts A-2682/2007 vom 7. Oktober 2010 E. 1.2 und 1.3).</w:t>
      </w:r>
    </w:p>
    <w:p>
      <w:r>
        <w:rPr>
          <w:b/>
        </w:rPr>
        <w:t>E. 3</w:t>
      </w:r>
    </w:p>
    <w:p>
      <w:r>
        <w:t>Am 1. Januar 2008 traten das Ausländergesetz und seine Ausführungsbestimmungen in Kraft - unter anderem die Verordnung vom 24. Oktober 2007 über Zulassung, Aufenthalt und Erwerbstätigkeit (VZAE, SR 142.201). In Verfahren, die vor diesem Zeitpunkt anhängig gemacht wurden, bleibt nach der übergangsrechtlichen Ordnung des Ausländergesetzes das alte materielle Recht anwendbar, wobei es ohne Belang ist, ob das Verfahren auf Gesuch hin - so explizit Art. 126 Abs. 1 AuG - oder von Amtes wegen eröffnet wurde (vgl. BVGE 2008/1 E. 2).</w:t>
      </w:r>
    </w:p>
    <w:p>
      <w:r>
        <w:rPr>
          <w:b/>
        </w:rPr>
        <w:t>E. 3.1</w:t>
      </w:r>
    </w:p>
    <w:p>
      <w:r>
        <w:t>Dem Beschwerdeführer ist zwar noch unter dem Geltungsbereich des Bundesgesetzes vom 26. März 1931 über Aufenthalt und Niederlassung der Ausländer (ANAG, BS 1 121) eine erstmalige Aufenthaltsbewilligung erteilt worden; da er jedoch mit Gesuch vom 5. Oktober 2009 die Verlängerung dieser Bewilligung beantragt hat, ist im vorliegenden Verfahren neues Recht anwendbar.</w:t>
      </w:r>
    </w:p>
    <w:p>
      <w:r>
        <w:rPr>
          <w:b/>
        </w:rPr>
        <w:t>E. 3.2</w:t>
      </w:r>
    </w:p>
    <w:p>
      <w:r>
        <w:t>Gemäss Art. 40 AuG sind die Kantone zuständig für die Erteilung und Verlängerung von Bewilligungen. Vorbehalten bleibt jedoch die Zustimmung durch das BFM. Das Zustimmungserfordernis ergibt sich im vorliegenden Fall aus Art. 99 AuG i.V.m. Art. 85 Abs. 1 Bst. a VZAE. Letztgenannte Bestimmung wird präzisiert durch die Weisungen des BFM im Ausländerbereich in der Fassung vom 30. September 2011 (www.bfm.admin.ch &gt; Dokumentation &gt; Rechtliche Grundlagen &gt; Weisungen und Kreisschreiben). Diese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 Der Ausweis darf erst ausgestellt werden, wenn die Zustimmung des BFM vorliegt (Art. 86 Abs. 5 VZAE).</w:t>
      </w:r>
    </w:p>
    <w:p>
      <w:r>
        <w:rPr>
          <w:b/>
        </w:rPr>
        <w:t>E. 4</w:t>
      </w:r>
    </w:p>
    <w:p>
      <w:r>
        <w:t>Gemäss Art. 43 Abs. 1 AuG haben ausländische Ehegatten von Personen mit Niederlassungsbewilligung, wenn sie mit diesen zusammenwohnen, Anspruch auf Erteilung und Verlängerung der Aufenthaltsbewilligung und - nach einem ordnungsgemässen und ununterbrochenen Aufenthalt von fünf Jahren - Anspruch auf Erteilung einer Niederlassungsbewilligung (Art. 43 Abs. 2 AuG). Nach Auflösung der Ehe oder Familiengemeinschaft - mitgemeint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5.1</w:t>
      </w:r>
    </w:p>
    <w:p>
      <w:r>
        <w:t>Der Beschwerdeführer macht geltend, die Nichtverlängerung der Aufenthaltsbewilligung verstosse gegen den Grundsatz von Treu und Glauben, da ihm diese mehrmals um jeweils ein Jahr, zuletzt bis zum 30. November 2009, verlängert wurde, obwohl es bereits im Dezember 2005 zur Trennung von seiner Ehefrau gekommen war. Das Migrationsamt des Kantons Aargau habe die Verlängerung der Aufenthaltsbewilligung im Dezember 2009 der Vorinstanz mit dem Antrag auf Erteilung der Zustimmung unterbreitet. Aufgrund dieser Umstände habe der Beschwerdeführer nach den Regeln von Treu und Glauben mit einer weiteren Verlängerung rechnen dürfen.</w:t>
      </w:r>
    </w:p>
    <w:p>
      <w:r>
        <w:rPr>
          <w:b/>
        </w:rPr>
        <w:t>E. 5.2</w:t>
      </w:r>
    </w:p>
    <w:p>
      <w:r>
        <w:t>Der in Art. 9 der Bundesverfassung der Schweizerischen Eidgenossenschaft vom 18. April 1999 (BV, SR 101) verankerte Grundsatz von Treu und Glauben verleiht einer Person Anspruch auf Schutz des berechtigten Vertrauens in behördliche Auskünfte und Zusicherungen. Er kann dazu führen, dass ein Rechtsverhältnis abweichend vom objektiven Recht zu regeln ist. Voraussetzung dafür ist, dass die Auskunft bzw. die Zusicherung für einen konkreten Einzelfall aufgrund einer vollständigen Darstellung des Sachverhalts vorbehaltlos erteilt wurde, dass die Amtsstelle für die Auskunftserteilung zuständig war oder der Bürger sie aus zureichenden Gründen als zuständig betrachten durfte, dass die anfragende Person die Unrichtigkeit bei pflichtgemässer Aufmerksamkeit nicht ohne Weiteres erkennen konnte, dass sie im berechtigten Vertrauen auf die Auskunft eine nicht wieder rückgängig zu machende Disposition getroffen hat und dass die Rechtslage sich seit Erteilung der Auskunft nicht geändert hat (vgl. BGE 137 I 69 E. 2.5.1, BGE 131 II 627 E. 6.1, je mit weiteren Hinweisen; Urteile des Bundesgerichts 2D_43/2011 vom 29. August 2011 E. 2.3.1 und 2P.245/2006 vom 6. November 2006 E. 2.3.1, je mit Hinweisen).</w:t>
      </w:r>
    </w:p>
    <w:p>
      <w:r>
        <w:rPr>
          <w:b/>
        </w:rPr>
        <w:t>E. 5.3</w:t>
      </w:r>
    </w:p>
    <w:p>
      <w:r>
        <w:t>Die Verlängerung einer Aufenthaltsbewilligung nach der Auflösung der ehelichen Gemeinschaft mit dem hier niedergelassenen Ehegatten oder nach dessen Tod bedarf der Zustimmung des BFM. Eine ohne Zustimmung ausgestellte Aufenthaltsbewilligung ist ungültig. Diese Rechtslage wurde weiter oben bereits dargelegt (E. 3.2). Mit Wegfall der Anspruchsvoraussetzungen nach Art. 43 Abs. 1 AuG fehlt damit dem Amt für Migration des Kantons Aargau die Zuständigkeit, die Verlängerung der Aufenthaltsbewilligung in eigener Kompetenz vorbehaltlos vorzunehmen (vgl. Urteil des Bundesgerichts 2C_594/2011 vom 21. Juli 2011 E. 2.2 mit Hinweisen). Unbestritten ist vorliegend, dass den Ehegatten mit Eheschutzverfügung vom 16. Juni 2006 das Getrenntleben bewilligt wurde. Die Ende November 2006 bzw. 2007 anstehende Verlängerung der Aufenthaltsbewilligung war allerdings noch im Lichte von Art. 7 Abs. 1 ANAG zu prüfen, der den Aufenthaltsanspruch an den formellen Bestand der Ehe knüpfte. Im Gegensatz dazu richtete sich die Verlängerung im Jahr 2008 (für die Periode 1. Dezember 2008 bis 30. November 2009) nach den Bestimmungen des Ausländergesetzes. Ob die zuständige Behörde allenfalls die Voraussetzungen von Art. 49 AuG als erfüllt betrachtet oder mit einer Wiederaufnahme der ehelichen Gemeinschaft gerechnet hat, ist unklar. Festzustellen ist, dass die Bewilligung stets gestützt auf die (noch) bestehende Ehe erteilt wurde und dass damit keine Änderung des Zulassungsgrundes verbunden war. Dem Beschwerdeführer muss demnach stets klar gewesen sein, dass seine Anwesenheit in der Schweiz vom Bestand der Ehe bzw. der ehelichen Gemeinschaft abhing. Gegenteilige Zusicherungen wurden ihm denn auch seitens des kantonalen Migrationsamtes nie gemacht. Von einer Verletzung des Vertrauensgrundsatzes gemäss Art. 9 BV kann vorliegend nicht die Rede sein.</w:t>
      </w:r>
    </w:p>
    <w:p>
      <w:r>
        <w:rPr>
          <w:b/>
        </w:rPr>
        <w:t>E. 6</w:t>
      </w:r>
    </w:p>
    <w:p>
      <w:r>
        <w:t>Festzuhalten ist, dass der Beschwerdeführer aus Art. 43 Abs. 1 AuG keinen Anspruch mehr ableiten kann, da die Ehegatten mit Urteil vom 11. November 2009 geschieden wurden. Wie in E. 4 ausgeführt, kann sich ein Anspruch auf Aufenthalt allenfalls aus Art. 50 AuG ergeben. Aus den vorliegenden Akten geht hervor, dass sich die Ehegatten im Dezember 2005 nach einer Ehedauer von zwei Jahren und fünf Monaten getrennt haben (vgl. das erwähnte Urteil vom 16. Juni 2006). Der Beschwerdeführer macht nicht geltend - zudem ergeben sich aus den Vorakten keine entsprechenden Anhaltspunkte -, dass wichtige Gründe gemäss Art. 49 AuG für eine getrennte Wohnsitznahme bestanden hätten. Damit steht fest, dass die eheliche Gemeinschaft weniger als drei Jahre gedauert hat, so dass der Beschwerdeführer aus Art. 50 Abs. 1 Bst. a AuG keine Ansprüche ableiten kann (zur strikten Massgabe der Dreijahresfrist von Art. 50 Abs. 1 Bst. a AuG vgl. BGE 137 II 345 E. 3.1.3).</w:t>
      </w:r>
    </w:p>
    <w:p>
      <w:r>
        <w:rPr>
          <w:b/>
        </w:rPr>
        <w:t>E. 7</w:t>
      </w:r>
    </w:p>
    <w:p>
      <w:r>
        <w:t>Damit stellt sich die Frage, ob wichtige persönliche Gründe im Sinne von Art. 50 Abs. 1 Bst. b AuG den weiteren Aufenthalt des Beschwerdeführers in der Schweiz erforderlich machen. Solche Gründe können namentlich - so explizit Art. 50 Abs. 2 AuG - vorliegen, wenn der betreffende Ehegatte Opfer ehelicher Gewalt wurde und seine soziale Wiedereingliederung im Herkunftsland stark gefährdet erscheint; beide Bedingungen müssen nicht kumulativ erfüllt sein (vgl. BGE 136 II 1 E. 5). Weitere wichtige, im Zusammenhang mit der Ehe stehenden Gründe können sich auch daraus ergeben, dass der in der Schweiz lebende Ehepartner gestorben ist oder gemeinsame Kinder vorhanden sind (vgl. Marc Spescha in: Spescha/Thür/Zünd/Bölzli, Kommentar Migrationsrecht, Zürich 2009, AuG 50 N 7 sowie Martina Caroni in: Caroni/Gächter/Thurnherr [Hrsg.], Stämpflis Handkommentar zum Bundesgesetz über die Ausländerinnen und Ausländer, Art. 50 N 23 f.). Auch die in Art. 31 Abs. 1 VZAE genannten, aber nicht erschöpfenden Kriterien können für die Beurteilung eines sogenannten "nachehelichen Härtefalls" herangezogen werden (vgl. BGE 137 II 345 E. 3.2 mit weiteren Hinweisen).</w:t>
      </w:r>
    </w:p>
    <w:p>
      <w:r>
        <w:rPr>
          <w:b/>
        </w:rPr>
        <w:t>E. 8</w:t>
      </w:r>
    </w:p>
    <w:p>
      <w:r>
        <w:t>Im Falle des Beschwerdeführers fällt in Betracht, dass er Vater eines Kindes ist, das hier in der Schweiz über eine Niederlassungsbewilligung verfügt. Er hat aufgrund dessen geltend gemacht, die Verweigerung seines weiteren Aufenthalts stelle eine Verletzung des durch Art. 8 EMRK geschützten Rechts auf Familienleben dar.</w:t>
      </w:r>
    </w:p>
    <w:p>
      <w:r>
        <w:rPr>
          <w:b/>
        </w:rPr>
        <w:t>E. 8.1</w:t>
      </w:r>
    </w:p>
    <w:p>
      <w:r>
        <w:t>Art. 8 Ziff. 1 EMRK und der insoweit gleichbedeutende Art. 13 Abs. 1 BV gewährleisten das Recht auf Achtung des Privat- und Familienlebens. Hat ein Ausländer nahe Verwandte mit einem gefestigten Anwesenheitsrecht in der Schweiz und wird die zu ihnen bestehende intakte Beziehung tatsächlich gelebt, so kann Art. 8 Ziff. 1 EMRK verletzt sein, wenn ihm die Anwesenheit in der Schweiz untersagt und damit sein Familienleben vereitelt wird (vgl. BGE 135 I 143 E. 1.3.1 mit Hinweis). Der entsprechende Schutz gilt jedoch nicht absolut; vielmehr gestattet Art. 8 Ziff. 2 EMRK einen Eingriff in das von Ziff.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(vgl. BGE 137 I 247 E. 4.1.1 mit Hinweisen).</w:t>
      </w:r>
    </w:p>
    <w:p>
      <w:r>
        <w:rPr>
          <w:b/>
        </w:rPr>
        <w:t>E. 8.2</w:t>
      </w:r>
    </w:p>
    <w:p>
      <w:r>
        <w:t>Bei dieser Interessenlage fällt es zugunsten der um Aufenthalt ersuchenden Person ins Gewicht, wenn diese mit der in der Schweiz anwesenheitsberechtigten Person zusammenlebt. Im Verhältnis zwischen getrennt lebenden Eltern und ihren minderjährigen Kindern gilt dies jedenfalls für den Elternteil, dem die elterliche Sorge zusteht (vgl. BGE 137 I 247 E. 4.2). Der nicht sorgeberechtigte Elternteil kann die familiäre Beziehung von Vornherein nur in einem beschränkten Rahmen - innerhalb des ihm eingeräumten Besuchsrechts - ausüben. Hierfür ist regelmässig nicht erforderlich, dass er sich dauernd im gleichen Land wie das Kind aufhält; vielmehr genügt es den Anforderungen von Art. 8 EMRK, wenn er das Besuchsrecht - unter den geeigneten Modalitäten - vom Ausland her ausüben kann. Ein weitergehender Anspruch - der auch dem nichtsorgeberechtigten Elternteil ein Aufenthaltsrecht vermitteln würde - kann aber dann bestehen, wenn in wirtschaftlicher und affektiver Hinsicht eine besonders enge Beziehung zum Kind besteht, diese wegen der Distanz zum Heimatland des Ausländers praktisch nicht mehr aufrecht erhalten werden könnte und das bisherige Verhalten des Betroffenen in der Schweiz zu keinerlei Klagen Anlass gegeben hat (vgl. BGE 120 Ib 1 E. 3c, BGE 120 Ib 22 E. 4a/b und Urteil des Bundesgerichts 2C_171/2009 vom 3. August 2009 E. 2.2 mit Hinweisen). Die geforderte besondere Intensität der affektiven Beziehung kann in der Regel nur dann bejaht werden, wenn ein grosszügig ausgestaltetes Besuchsrecht eingeräumt ist und dieses kontinuierlich, spontan und reibungslos ausgeübt wird (Urteil des Bundesgerichts 2C_799/2010 vom 20. Februar 2011 E. 3.3.1 mit Hinweisen).</w:t>
      </w:r>
    </w:p>
    <w:p>
      <w:r>
        <w:rPr>
          <w:b/>
        </w:rPr>
        <w:t>E. 8.3</w:t>
      </w:r>
    </w:p>
    <w:p>
      <w:r>
        <w:t>Der Beschwerdeführer hat geltend gemacht, er pflege zu seiner Tochter eine sehr enge Beziehung. Er habe sich sein Besuchsrecht regelrecht gerichtlich erstreiten müssen, da die Ex-Ehefrau alle möglichen rechtlichen Schritte eingeleitet habe, um sein Besuchsrecht zu verhindern bzw. einzuschränken. Dass entsprechende gerichtliche Auseinandersetzungen stattgefunden haben, ist aus den Akten ersichtlich; es wird denn auch nicht in Abrede gestellt, dass eine intakte Beziehung zwischen Vater und Tochter besteht. Die Schilderungen des Beschwerdeführers können aber keinen Aufschluss darüber geben, ob die geschilderte Beziehung zur Tochter eine gefühlsmässig enge Verbundenheit im Sinne der oben (E. 8.2) beschriebenen Kriterien darstellt - gerade in Anbetracht dessen, dass die beschriebene väterliche Beziehung von der Ex-Ehefrau rundweg anders dargestellt wird (vgl. Schreiben der Ehefrau vom 4. Juli 2009 betreffend das Gesuch für eine Abschiebung von A._______). Zudem stellt sich insbesondere die Frage, ob der zeitliche Umfang der getroffenen Besuchsregelung überhaupt ausreicht, um in affektiver Hinsicht eine besonders enge Vater-Tochter-Beziehung annehmen zu können.</w:t>
      </w:r>
    </w:p>
    <w:p>
      <w:r>
        <w:rPr>
          <w:b/>
        </w:rPr>
        <w:t>E. 8.4</w:t>
      </w:r>
    </w:p>
    <w:p>
      <w:r>
        <w:t>Unbestritten ist, dass mit Urteil des Gerichtspräsidiums Rheinfelden vom 16. Juni 2006 dem Beschwerdeführer ein väterliches Besuchsrecht zugestanden wurde, welches vom Beschwerdeführer durch ein Vollstreckungsbegehren erwirkt werden musste. Gemäss den Angaben des Beschwerdeführers wurde das Besuchsrecht seither immer wahrgenommen (vgl. Replik vom 1. Februar 2011). Ferner weitete das Bezirksgericht Rheinfelden im Scheidungsurteil vom 11. November 2009 sein Besuchsrecht aus. Demnach sieht der Beschwerdeführer seine Tochter seit März 2011 jedes 1. und 3. Wochenende im Monat, was vier Tagen im Monat entspricht. Ab dem 6. Altersjahr von B._______ ist der Vater berechtigt, 2 Wochen Ferien mit seiner Tochter zu verbringen - aus den Akten ist nicht ersichtlich, ob der Beschwerdeführer bereits davon Gebrauch machen konnte. Die zeitliche Ausgestaltung des Besuchsrechts für die Tochter des Beschwerdeführers entspricht den üblichen Vereinbarungen, welche Kindeseltern - jedenfalls Eltern kleinerer Kinder - anlässlich einer Trennung oder Scheidung vornehmen. Ein vierzehntägiges Besuchsrecht am Samstag und Sonntag ist sozusagen der Mindeststandard, der es dem nichtsorgeberechtigten Elternteil erlaubt, seine Beziehung zum Kind aufrechtzuerhalten. Von einem grosszügig ausgestalteten, kontinuierlich, spontan und reibungslos ausgeübten Besuchsrecht - Zeichen für eine besonders intensive affektive Beziehung - kann bei einer solchen Vereinbarung jedoch nicht die Rede sein. Dementsprechend hat das Bundesgericht eine enge gefühlsmässige Vater-Kind-Beziehung auch nur in den Fällen bejaht, in denen der Kontakt über das übliche Mass hinausging (vgl. BGE 120 Ib 1 E. 3a, Urteil des Bundesgerichts 2C_718/2010 vom 2. März 2011 E. 3.2.1 mit Hinweisen, Urteil des Bundesgerichts 2C_787/2010 vom 16. Juni 2011 E. 3.2.2).</w:t>
      </w:r>
    </w:p>
    <w:p>
      <w:r>
        <w:rPr>
          <w:b/>
        </w:rPr>
        <w:t>E. 8.5</w:t>
      </w:r>
    </w:p>
    <w:p>
      <w:r>
        <w:t>Entscheidend ist, wie sich die Beziehung zwischen dem Beschwerdeführer als nichtsorgeberechtigtem Elternteil und Kind im gegenwärtigen Zeitpunkt darstellt, nicht, wie sie unter den bestmöglichen Voraussetzungen gelebt werden könnte. Zugegebenermassen kann es in der Praxis nur dann ein grosszügig ausgeübtes Besuchsrecht geben, wenn diesbezüglich zwischen beiden Elternteilen Einvernehmen herrscht. Anders ist ein solches Besuchsrecht, das eine gewisse Offenheit und gegenseitiges Vertrauen der Beteiligten erfordert, aber auch gar nicht denkbar, denn die wesentlichen Eigenschaften, die ein solches Besuchsrecht ausmachen, lassen sich gegenüber dem sorgeberechtigten Elternteil nicht zwangsweise durchsetzen. Es ist daher unerheblich, dass der Beschwerdeführer - sinngemäss - mehrmals ausführt, die Kindesmutter sei für die heutige Besuchsregelung verantwortlich (vgl. bspw. Eingabe vom 21. November 2011). In seiner Eingabe vom 21. November 2011 führt der Beschwerdeführer aus, seine bisherigen Besuchsrechte seien "mehrheitlich wahrgenommen" worden. Weiter werde seine Beziehung zu seiner Tochter B._______ in affektiver Hinsicht "zunehmend enger" sein, da er gewillt und fähig sei, "regelmässig die Besuchskontakte zu seiner Tochter wahrzunehmen". Er äussert sich jedoch nicht dazu, ob er vom Recht, mit seiner Tochter zwei Wochen Ferien zu verbringen (vgl. Sachverhalt Bst. D), bereits Gebrauch gemacht hat. Folglich liefern weder die vorliegenden Akten noch die Beschwerdevorbringen einschliesslich der vorgelegten Beweismittel Anhaltspunkte dafür, dass der Beschwerdeführer zu seiner Tochter eine besonders intensive affektive Beziehung im Sinne der bundesgerichtlichen Rechtsprechung unterhält. Verneint man das Vorliegen einer intensiven gefühlsmässigen Vater-Tochter-Beziehung, so kommt es auch nicht mehr darauf an, mit welchen (räumlichen und finanziellen) Einschränkungen der Beschwerdeführer den Kontakt zu seiner Tochter von seinem Heimatland aus weiterführen kann. Diese Frage wäre nur - bei Bejahung einer intensiven affektiven Beziehung - kumulativ zu prüfen. Dem Beschwerdeführer ist es somit zuzumuten, den Kontakt zu seiner Tochter auf andere Weise als bisher zu pflegen und sein Besuchsrecht - dessen Modalitäten in diesem Fall anzupassen wären - im Rahmen von Kurzaufenthalten vom Heimatland her auszuüben. Den Anforderungen, die Art. 8 EMRK an die Möglichkeit, ein Familienleben zu führen, stellt, ist damit Genüge getan (vgl. Urteil des Bundesverwaltungsgerichts C-8103/2009 vom 24. Oktober 2011 E. 7.5).</w:t>
      </w:r>
    </w:p>
    <w:p>
      <w:r>
        <w:rPr>
          <w:b/>
        </w:rPr>
        <w:t>E. 9</w:t>
      </w:r>
    </w:p>
    <w:p>
      <w:r>
        <w:t>Anspruchsbegründend können auch sonstige wichtige persönliche Gründe sein, da Art. 50 Abs. 1 Bst. b AuG bewusst auf eine abschliessende Aufzählung der Gründe verzichtet (vgl. Urteil des Bundesverwaltungsgerichts C-4625/2009 vom 31. März 2011 E. 7.2). Entscheidend ist hierbei die persönliche Situation des Betroffenen. Die in Art. 31 Abs. 1 VZAE aufgelisteten, aber nicht erschöpfenden Kriterien können für die Beurteilung eines Härtefalles herangezogen werden und eine wesentliche Rolle spielen, auch wenn sie einzeln betrachtet grundsätzlich noch keinen Härtefall zu begründen vermögen (vgl. den erwähnten BGE 137 II 345 E. 3.2.3). Als insofern relevante Auslegungskriterien (vgl. E. 7 am Ende) nennt Art. 31 Abs. 1 VZAE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(siehe auch Martina Caroni in: Caroni/Gächter/Thurnherr [Hrsg.], a.a.O., Art. 50 N 23 f.).</w:t>
      </w:r>
    </w:p>
    <w:p>
      <w:r>
        <w:rPr>
          <w:b/>
        </w:rPr>
        <w:t>E. 9.1</w:t>
      </w:r>
    </w:p>
    <w:p>
      <w:r>
        <w:t>Im Falle des Beschwerdeführers sind jedoch keine spezifischen, auf seiner Ehe bzw. deren Auflösung beruhenden Gründe ersichtlich, die ihm einen Anspruch auf weiteren Verbleib in der Schweiz verschaffen könnten. Der Umstand, dass seine Ehe gescheitert ist, lässt nicht erkennen, dass seine soziale Wiedereingliederung im Herkunftsland (Kosovo) stark gefährdet wäre.</w:t>
      </w:r>
    </w:p>
    <w:p>
      <w:r>
        <w:rPr>
          <w:b/>
        </w:rPr>
        <w:t>E. 9.2</w:t>
      </w:r>
    </w:p>
    <w:p>
      <w:r>
        <w:t>Der Beschwerdeführer hat insbesondere betont, er habe sich in der Schweiz erfolgreich integriert und diesbezüglich auf seine berufliche und soziale Integration verwiesen. Seit dem 1. Februar 2011 verfüge er über eine unbefristete Arbeitsstelle als Eisenleger in Delémont (vgl. Eingabe vom 1. Februar 2011). Weiter zeige er durch seine beruflichen Bemühungen ein überdurchschnittlich hohes Mass an Integrationswillen, was insbesondere auch an der sprachlichen Entwicklung zu erkennen sei. So könne er sich problemlos auf Deutsch ausdrücken. Zudem habe er nie Sozialhilfegelder bezogen. Schliesslich handle es sich bei den vier Strafbefehlen, welche gegen ihn erlassen wurden, lediglich um Bagatelldelikte. Diese würden zudem schon lange Zeit zurückliegen.</w:t>
      </w:r>
    </w:p>
    <w:p>
      <w:r>
        <w:rPr>
          <w:b/>
        </w:rPr>
        <w:t>E. 9.3</w:t>
      </w:r>
    </w:p>
    <w:p>
      <w:r>
        <w:t>Dem Umstand, dass der Beschwerdeführer über eine unbefristete Arbeitsstelle verfügt, kommt angesichts der arbeitsmarktlichen Interessen der Schweiz jedoch kein besonderes Gewicht zu. Auch die erworbenen Sprachkenntnisse zeigen lediglich auf, dass die bisherige Eingliederung des Beschwerdeführers einer normalen zeitlichen Entwicklung, nicht aber einer besonderen - und auf eine enge Beziehung zur Schweiz hinweisenden - Integrationsleistung entspricht. Unklar ist im Übrigen der gegenwärtige Wohnort des Beschwerdeführers. Aus den Akten des Migrationsamtes des Kantons Aargau geht diesbezüglich hervor, dass er sich am 28. Februar 2011 bei der Einwohnerkontrolle Frick abmeldete und - offenbar ohne im Besitz einer Bewilligung zum Kantonswechsel zu sein - nach Delémont zog. Hierauf forderte ihn die zuständige Behörde des Kantons Jura auf, den Kanton wieder zu verlassen und die ohne Bewilligung angetretene Arbeitsstelle aufzugeben (vgl. Schreiben des Service de la population vom 22. Juni 2011, bei den BFM-Akten). Ob er dieser Aufforderung nachgekommen ist, erscheint fraglich. Zwar gelangte er am 19. August 2011 in Eiken/AG wieder zur Anmeldung, die allerdings aufgrund der Hängigkeit des vorliegenden Verfahrens noch pendent ist (vgl. Notiz vom 5. September 2011 in den Akten des Kantons Aargau). Laut Eingabe des Beschwerdeführers vom 21. November 2011 arbeitet er jedoch immer noch beim gleichen Arbeitgeber in Delémont und die eingereichten Lohnabrechnungen für die Monate Juni, September und Oktober 2011 nennen eine Wohnadresse in Delémont. Der genannten Eingabe lässt sich diesbezüglich nichts entnehmen. Ebenso wenig äussert sich der Beschwerdeführer zur Rechtmässigkeit seiner Erwerbstätigkeit; jedenfalls macht er nicht geltend, ihm wäre nachträglich die Arbeitsaufnahme im Kanton Jura gestattet worden.</w:t>
      </w:r>
    </w:p>
    <w:p>
      <w:r>
        <w:rPr>
          <w:b/>
        </w:rPr>
        <w:t>E. 9.4</w:t>
      </w:r>
    </w:p>
    <w:p>
      <w:r>
        <w:t>Festzuhalten ist auch, dass die Aufenthaltsdauer von acht Jahren angesichts seines Alters - der Beschwerdeführer reiste im Alter von 25 Jahren in die Schweiz ein - nicht als sehr lang anzusehen ist. Da der Beschwerdeführer den grössten Teil seines bisherigen Lebens in seinem Heimatland verbracht und mithin die persönlichkeitsbildenden Jahre dort verlebt hat, ist er mit den dortigen kulturellen und gesellschaftlichen Gepflogenheiten vertraut. Deswegen kann davon ausgegangen werden, dass er nach seiner Rückkehr soziale Anknüpfungspunkte haben wird, welche seine Reintegration erleichtern dürften. Die hier erworbenen Fähigkeiten werden ihm bei der beruflichen Wiedereingliederung von Nutzen sein. Ohne Belang ist es, wenn er dort wirtschaftliche Verhältnisse vorfindet, die nicht denjenigen der Schweiz entsprechen. Schliesslich ist ebenfalls der Umstand in Betracht zu ziehen, dass das Verhalten des Beschwerdeführers in der Schweiz zu Klagen Anlass gegeben hat. Abgesehen von drei Verstössen gegen das Strassenverkehrsgesetz ist vor allem der Strafbefehl betreffend häusliche Gewalt zu erwähnen ist (vgl. Strafbefehle vom 17. und 30. August 2005, 18. Juni 2006 sowie 27. Mai 2008). Keineswegs können die Vorkommnisse als Bagatelldelikte bezeichnet werden. Zudem erstrecken sich die Verurteilungen gegen den Beschwerdeführer über mehrere Jahre, sodass es den Anschein macht, er wolle sein Verhalten nicht ändern. Da der Beschwerdeführer offensichtlich auch keine gesundheitlichen Probleme hat, gibt es in Anbetracht seiner gesamten Situation keine wichtigen Gründe, die gemäss Art. 50 Abs. 1 Bst. b AuG die Verlängerung seines Aufenthaltes erfordern würden. Zu betonen ist, dass derartige Gründe nur dann anzunehmen sind, wenn die persönliche, berufliche und familiäre Wiedereingliederung stark gefährdet erscheint und nicht bereits dann, wenn ein Leben in der Schweiz einfacher wäre (vgl. den erwähnten BGE 137 II 345 E. 3.2.3).</w:t>
      </w:r>
    </w:p>
    <w:p>
      <w:r>
        <w:rPr>
          <w:b/>
        </w:rPr>
        <w:t>E. 10</w:t>
      </w:r>
    </w:p>
    <w:p>
      <w:r>
        <w:t>Der Beschwerdeführer besitzt somit gestützt auf Art. 50 Abs. 1 Bst. b AuG (wichtige persönliche Gründe) keinen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Urteil des Bundesverwaltungsgerichts C-6133/2008 vom 15. Juli 2011 E. 8). Dass die Vorinstanz die Zustimmung zur Verlängerung der Aufenthaltsbewilligung verweigert hat, kann daher nicht beanstandet werden.</w:t>
      </w:r>
    </w:p>
    <w:p>
      <w:r>
        <w:rPr>
          <w:b/>
        </w:rPr>
        <w:t>E. 11</w:t>
      </w:r>
    </w:p>
    <w:p>
      <w:r>
        <w:t>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w:t>
      </w:r>
    </w:p>
    <w:p>
      <w:r>
        <w:rPr>
          <w:b/>
        </w:rPr>
        <w:t>E. 11.1</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w:t>
      </w:r>
    </w:p>
    <w:p>
      <w:r>
        <w:rPr>
          <w:b/>
        </w:rPr>
        <w:t>E. 11.2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nach ihrer Rückkehr mit völliger Armut, Hunger, Invalidität oder Tod konfrontiert wäre (vgl. BVGE E 6220/2006 vom 27. Oktober 2011 E. 11.1 mit Hinweis).</w:t>
      </w:r>
    </w:p>
    <w:p>
      <w:r>
        <w:rPr>
          <w:b/>
        </w:rPr>
        <w:t>E. 11.3</w:t>
      </w:r>
    </w:p>
    <w:p>
      <w:r>
        <w:t>Der Beschwerdeführer hat im vorliegenden Verfahren keine konkrete Gefährdung im Sinne von Art. 83 Abs. 4 AuG substantiiert behauptet. Zudem hat er sich nicht zur Situation in seinem Heimatland geäussert, geschweige denn zu den Lebensumständen, die er bei seiner Rückkehr in den Kosovo vorfinden würde. Schon angesichts dessen kann nicht davon ausgegangen werden, dass der Vollzug der Wegweisung ihn dort in eine existenzbedrohende Situation geraten lassen würde und deshalb als unzumutbar zu erachten wäre. Des Weiteren ist der Beschwerdeführer weder gesundheitlich gefährdet noch sonst von einer ernsthaften Krankheit betroffen, deren medizinische Behandlung im Heimatland nicht gewährleistet wäre. Die Hinweise auf die angeblich gute Integration in der Schweiz sind bei der Prüfung der Zumutbarkeit des Wegweisungsvollzugs derweil unbeachtlich (vgl. Urteil des Bundesverwaltungsgerichts C-626/2006 vom 14. Juni 2007 E. 6.2.2 sowie Verwaltungspraxis der Bundesbehörden [VPB] 62.52). Dass der Beschwerdeführer im Kosovo andere Lebensverhältnisse als in der Schweiz antreffen wird, ist, wie bereits gesagt, unerheblich. Der Vollzug seiner Wegweisung ist somit als zumutbar zu erachten.</w:t>
      </w:r>
    </w:p>
    <w:p>
      <w:r>
        <w:rPr>
          <w:b/>
        </w:rPr>
        <w:t>E. 12</w:t>
      </w:r>
    </w:p>
    <w:p>
      <w:r>
        <w:t>Aus diesen Darlegungen folgt, dass die angefochtene Verfügung als rechtmässig zu bestätigen ist (Art. 49 VwVG). Die Beschwerde ist demzufolge abzuweisen.</w:t>
      </w:r>
    </w:p>
    <w:p>
      <w:r>
        <w:rPr>
          <w:b/>
        </w:rPr>
        <w:t>E. 13</w:t>
      </w:r>
    </w:p>
    <w:p>
      <w:r>
        <w:t>Entsprechend dem Ausgang des Verfahrens sind dem Beschwerdeführer die Kosten aufzuerlegen (Art. 63 Abs. 1 VwVG i.V.m. Art. 1 und Art. 3 des Reglements vom 21. Februar 2008 über die Kosten und Entschädigungen vor dem Bundesverwaltungsgericht [VGKE, SR 173.320.2]).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