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C-3369/2010 vom 29. Juni 2011</w:t>
      </w:r>
    </w:p>
    <w:p>
      <w:r>
        <w:t>Bundesverwaltungsgericht, 2011-06-29, DE</w:t>
      </w:r>
    </w:p>
    <w:p>
      <w:r>
        <w:rPr>
          <w:b/>
        </w:rPr>
        <w:t xml:space="preserve">Quelle: </w:t>
      </w:r>
      <w:r>
        <w:t>https://mcp.opencaselaw.ch/entscheid/bvger_C-3369_2010</w:t>
      </w:r>
    </w:p>
    <w:p>
      <w:r>
        <w:t>FR: TAF C-3369/2010 du 29 juin 2011</w:t>
      </w:r>
    </w:p>
    <w:p>
      <w:r>
        <w:t>IT: TAF C-3369/2010 del 29 giugno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Erhebung des Rechtsmittels legitimiert (Art. 48 Abs. 1 VwVG). Nicht anerkannt werden kann hingegen das angezeigte Vertretungsverhältnis zu G._______. Die Vollmachtsurkunde vom 17. September 2010 trägt keine Originalunterschrift. Die auf Aufforderung des Bundesverwaltungsgerichts nachgereichte Bevollmächtigung vom 21. Mai 2010 deckt nur das kantonale sowie das bundesgerichtliche Verfahren ab. Der Beschwerdeführer hat jedoch sowohl die Rechtsmitteleingabe wie auch die Replik eigenhändig unterzeichnet und handelt somit für sich selbst mittels Angabe einer Drittadresse als Zustellungsdomizil. Auf die Beschwerde ist somit einzutreten insofern sie die Aufhebung des Einreiseverbots verlangt. Soweit die Rechtsbegehren und Rügen beziehungsweise die Ausführungen und rechtlichen Erörterungen den Widerruf der Niederlassungsbewilligung sowie die Wegweisung betreffen, ist auf diese - da nicht Gegenstand der angefochtenen Verfügung - nicht einzutreten. 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In formeller Hinsicht rügt der Beschwerdeführer, es sei gemäss seinem Antrag vom 15. Juli 2010 über die aufschiebende Wirkung der Beschwerde zu befinden. Dabei übersieht er, dass er keine Eingabe mit Datum vom 15. Juli 2010 gemacht hat und über die Frage der aufschiebenden Wirkung der Beschwerde bereits mit Zwischenverfügung vom 28. Mai 2010 entschieden worden ist. Weiteres ist dem nicht beizufügen. 4.4.1. Wird gegen eine Person, welche nicht Angehörige eines Staates ist, der durch eines der Schengen-Assoziierungsabkommen (vgl. Anhang 1 Ziffer 1 AuG) gebunden ist, ein Einreiseverbot nach Art. 67 des Bundesgesetzes vom 16. Dezember 2005 über Ausländerinnen und Ausländer (AuG, SR 142.20)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Schengener Informationssystem (SIS) (vgl. dazu Art. 92 ff. SDÜ) zur Einreiseverweigerung ausgeschrieben. Eine solche Ausschreibung einer Person im SIS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4.2. 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C-20/2010 vom 12. Oktober 2010 E. 6.2.1).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 5.5.1. Das in Art. 67 AuG geregelte Einreiseverbot entspricht der altrechtlichen Einreisesperre des Art. 13 des Bundesgesetzes vom 26. März 1931 über Aufenthalt und Niederlassung der Ausländer (ANAG, AS 49 279). Auf den 1. Januar 2011 trat als Folge der Weiterentwicklung des Schengen-Besitzstandes eine neue Fassung in Kraft (zum Ganzen vgl. Bundesblatt vom 30. Dezember 2009 [BBl 2009 8881] und Amtliche Sammlung vom 14. Dezember 2010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BBI 2009 S. 8896) weswegen sich für den Beschwerdeführer im Ergebnis nichts ändert (Urteil des Bundesverwaltungsgerichts C-820/2009 vom 9. März 2011 E. 5.1 mit Hinweis). 5.2.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kann die vorliegende Rechtsgutverletzung als Teil der objektiven Rechtsordnung ein Einreiseverbot nach sich ziehen, allerdings nicht als Sanktion, sondern als Massnahme zum Schutz künftiger Störungen (vgl. BBl 2002 3813). 5.3.Nach bundesverwaltungsgerichtlicher Rechtsprechung ist von einem klaren und schwerwiegenden Verstoss gegen die öffentliche Ordnung auszugehen, wenn eine ausländische Person eine Ehe deshalb eingeht bzw. eine gelebte und intakte Ehe vortäuscht, um ausländerrechtliche Bestimmungen zu umgehen (vgl. Urteil des Bundesverwaltungsgerichts C-1154/2007 vom 7. April 2009 E. 4.3 mit Hinweis). Mit rechtskräftigem Urteil des Bundesgerichts vom 25. Februar 2010 (vgl. dortige E. 2.5) wurde der Widerruf der Niederlassungsbewilligung des Beschwerdeführers aufgrund einer Scheinehe bestätigt (vgl. Art. 63 Abs. 1 Bst. a i.V.m. Art. 51 Abs. 1 AuG). Die Voraussetzungen für ein Einreiseverbot gemäss Art. 67 Abs. 1 Bst. a AuG in der Fassung vom 1. Januar 2008 bzw. Art. 67 Abs. 2 Bst. a AuG in der Fassung vom 1. Januar 2011 sind somit erfüllt. 6.Es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 6.1. Der Beschwerdeführer hat durch sein Verhalten zweifelsohne zu schweren Klagen Anlass gegeben. Durch das Eingehen einer Scheinehe bzw. das Festhalten an einer Ehe zu ehefremden Zwecken hat er die Behörden getäuscht und auf diese Weise ein Aufenthaltsrecht erwirkt bzw. verlängert. Ein gewichtiges öffentliches Interesse an der Fernhaltung des Beschwerdeführers ergibt sich deshalb ohne weiteres aus seiner Qualifizierung als unerwünschte Person. Dieses Verhalten, welches vorab auf die Erlangung persönlicher Vorteile ausgerichtet war, vermittelt das Bild einer Geringschätzung hiesiger Konventionen und Gesetzesnormen. Sowohl aus Gründen der Spezial- als auch der Generalprävention bestehen somit gewichtige öffentliche Interessen an einer Fernhaltung des Beschwerdeführers. 6.2. An persönlichen Interessen, nicht mit einer Fernhaltemassnahme belegt zu werden, macht der Beschwerdeführer geltend, sein Lebenszentrum sei die Arbeit bei der M._______ AG sowie der Kontakt zu seinem ehemaligen Arbeitgeber und zu den Mitarbeitern. In seiner Heimat würde er kaum je eine in gleicher Art anspruchs- und verantwortungsvolle Stellung finden. Da Gegenstand dieses Verfahrens lediglich das Einreiseverbot ist, hilft ihm das Vorbringen bezüglich seiner ehemaligen Arbeitsstelle nicht weiter. Überdies steht es dem Beschwerdeführer schlecht an, sich auf Vorteile zu berufen, welche er sich nur durch ein unrechtmässiges Verhalten verschaffen konnte. Notfalls stünde ihm immerhin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Der Kontakt zwischen ihm und seinen Kollegen kann im Übrigen auch auf andere Weise als durch Besuche in der Schweiz gepflegt werden (Briefverkehr, Videotelefonie, Telefonate oder durch Reisen der Kollegen in den Aufenthaltsstaat des Beschwerdeführers). Ausserdem sind die Bindungen des Beschwerdeführers zu seinem Heimatland, wo seine heutige Ehefrau und seine Kinder leben, ohnehin stärker. 6.3. 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 7.Zusammenfassend ergibt sich, dass die angefochtene Verfügung im Lichte von Art. 49 VwVG nicht zu beanstanden ist. Die Beschwerde ist somit abzuweisen, soweit darauf einzutreten ist. 8.Bei diesem Ausgang des Verfahrens sind dem Beschwerdeführer die Kosten aufzuerlegen (Art. 63 Abs. 1 VwVG i.V.m. Art. 1, Art. 2 und Art. 3 Bst. b des Reglements vom 21. Februar 2008 über die Kosten und Entschädigungen vor dem Bundesverwaltungsgericht [VGKE, SR 173.320.2]). 9.Das vorliegende Urteil ist endgültig (Art. 83 Bst. c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