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C-3360/2012 vom 28. September 2012</w:t>
      </w:r>
    </w:p>
    <w:p>
      <w:r>
        <w:t>Bundesverwaltungsgericht, 2012-09-28, FR</w:t>
      </w:r>
    </w:p>
    <w:p>
      <w:r>
        <w:rPr>
          <w:b/>
        </w:rPr>
        <w:t xml:space="preserve">Quelle: </w:t>
      </w:r>
      <w:r>
        <w:t>https://mcp.opencaselaw.ch/entscheid/bvger_C-3360_2012</w:t>
      </w:r>
    </w:p>
    <w:p>
      <w:r>
        <w:t>FR: TAF C-3360/2012 du 28 septembre 2012</w:t>
      </w:r>
    </w:p>
    <w:p>
      <w:r>
        <w:t>IT: TAF C-3360/2012 del 28 settembre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C-3360/2012 Arrêt du 28 septembre 2012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12 avril 2012). Vu la décision du 12 avril 2012, notifiée par lettre recommandée, par laquelle l'Office de l'assurance-invalidité pour les assurés résidant à l'étranger (ci-après: OAIE) n'est pas entré en matière sur la demande de prestations de l'assurée motifs pris que cette dernière n'avait pas produit les documents requis dans le délai imparti (dossier OAIE, p. 81 s.), le fait que la Poste espagnole a retourné l'enveloppe contenant cette décision à l'autorité inférieure avec la mention courrier "non réclamé" en date du 16 mai 2012 (dossier OAIE, p. 83), la note interne de l'OAIE du 23 mai 2012 indiquant que, le jour même, la décision du 12 avril 2012 a été expédiée par poste à l'assurée une seconde fois (dossier OAIE, p. 85), le recours contre cette décision daté du 7 juin 2012 (pce TAF 1 p. 1 parvenue au Tribunal de céans le 25 juin 2012); dans cet acte l'assurée conclut à ce que l'autorité inférieure entre en matière sur sa demande, la décision incidente du 10 juillet 2012 (pce TAF 5), notifiée à la recourante le 16 juillet 2012 (avis de réception, pce TAF 6), invitant cette dernière à s'acquitter d'une avance de frais de Fr. 400.- jusqu'au 24 août 2012,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7),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(Recommandé avec avis de réception) - à l'autorité inférieure (n° de réf.; Recommandé) - à l'Office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