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C-3352/2012 vom 17. Januar 2013</w:t>
      </w:r>
    </w:p>
    <w:p>
      <w:r>
        <w:t>Bundesverwaltungsgericht, 2013-01-17, FR</w:t>
      </w:r>
    </w:p>
    <w:p>
      <w:r>
        <w:rPr>
          <w:b/>
        </w:rPr>
        <w:t xml:space="preserve">Quelle: </w:t>
      </w:r>
      <w:r>
        <w:t>https://mcp.opencaselaw.ch/entscheid/bvger_C-3352_2012</w:t>
      </w:r>
    </w:p>
    <w:p>
      <w:r>
        <w:t>FR: TAF C-3352/2012 du 17 janvier 2013</w:t>
      </w:r>
    </w:p>
    <w:p>
      <w:r>
        <w:t>IT: TAF C-3352/2012 del 17 gennaio 2013</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(cf. l'art. 1er al. 2 de l'annexe II de l'ALCP dans les versions antérieure et actuelle).</w:t>
      </w:r>
    </w:p>
    <w:p>
      <w:r>
        <w:rPr>
          <w:b/>
        </w:rPr>
        <w:t>E. 2.2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règlements précités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l'arrêt du Tribunal fédéral 8C_287/2012 du 15 novembre 2012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w:t>
      </w:r>
    </w:p>
    <w:p>
      <w:r>
        <w:rPr>
          <w:b/>
        </w:rPr>
        <w:t>E. 2.4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2.5</w:t>
      </w:r>
    </w:p>
    <w:p>
      <w:r>
        <w:t>L'art. 153a LAVS, dans sa version actualisée au 1er janvier 2013, rend expressément applicables dans la présente cause, s'agissant d'un ressortissant de l'Union européenne, l'ALCP et les anciens règlements (CEE) n° 1408/71 du Conseil du 14 juin 1971 et (CEE) n° 574 /72 du Conseil du 21 mars 1972 relativement à l'application du règlement (CEE) n° 1408/71. Ces renvois sont actualisés par les références du consid. 2.2.</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6ème révision de la LAI (premier volet) en vigueur dès le 1er janvier 2012 (RO 2011 5659, FF 2010 1647) sont donc applicables et les dispositions citées ci-après sont, sauf précision contraire, celles en vigueur à compter du 1er janvier 2012. En ce qui concerne les faits déterminants, selon la jurisprudence, le Tribunal de céans doit se limiter à examiner la situation de fait existant jusqu'à la date de la décision attaquée (ATF 130 V 445 consid. 1.2).</w:t>
      </w:r>
    </w:p>
    <w:p>
      <w:r>
        <w:rPr>
          <w:b/>
        </w:rPr>
        <w:t>E. 4</w:t>
      </w:r>
    </w:p>
    <w:p>
      <w:r>
        <w:t>Le recourant conteste la validité matérielle de la décision de l'OAIE du 20 avril 2012, dans la mesure où il prétend avoir droit à une rente d'invalidité.</w:t>
      </w:r>
    </w:p>
    <w:p>
      <w:r>
        <w:rPr>
          <w:b/>
        </w:rPr>
        <w:t>E. 5</w:t>
      </w:r>
    </w:p>
    <w:p>
      <w:r>
        <w:t>Tout requérant doit remplir cumulativement les conditions suivantes pour avoir droit à une rente de l'assurance-invalidité suisse: - être invalide au sens de la LPGA/LAI et -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l'AVS/AI suisse pendant plus de 3 ans (AI pce 8). Partant, il remplit la condition relative à la durée de cotisations. Il reste dès lors à examiner s'il est invalide au sens de la LAI.</w:t>
      </w:r>
    </w:p>
    <w:p>
      <w:r>
        <w:rPr>
          <w:b/>
        </w:rPr>
        <w:t>E. 6.1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6.2</w:t>
      </w:r>
    </w:p>
    <w:p>
      <w:r>
        <w:t>Un assuré a droit à un quart de rente s'il est invalide à 40 % au moins, à une demi-rente s'il est invalide à 50 % au moins, à trois 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6.4</w:t>
      </w:r>
    </w:p>
    <w:p>
      <w:r>
        <w:t>Le droit à la rente prend naissance au plus tôt à l'échéance d'une période de 6 mois à compter de la date à laquelle l'assuré a fait valoir son droit aux prestations (art. 29 al. 1 LAI).</w:t>
      </w:r>
    </w:p>
    <w:p>
      <w:r>
        <w:rPr>
          <w:b/>
        </w:rPr>
        <w:t>E. 6.5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Selon le questionnaire pour indépendant, le recourant a pu exercer sa dernière activité de mécanicien sur automobiles, 8 heures par jour, 40 heures par semaine (avec un salaire annuel de 4'545 euros) jusqu'en juillet 2010. Le Tribunal peut donc retenir que - au moins jusqu'en juillet 2010 - le recourant n'a pas présenté d'invalidité au sens de la loi. Dès juillet 2011 il a exercé une activité de gérant dans la même entreprise.</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7.3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Zurich 2011, n° 2183). Concrètement, en application de cette méthode, on constate d'abord l'empêchement dû à l'atteinte à la santé et, ensuite, on examine les effets de cet empêchement sur la capacité de gain (VSI 1998 p. 121; SVR 1996 IV n. 74 consid. 2b).</w:t>
      </w:r>
    </w:p>
    <w:p>
      <w:r>
        <w:rPr>
          <w:b/>
        </w:rPr>
        <w:t>E. 7.4</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9.1</w:t>
      </w:r>
    </w:p>
    <w:p>
      <w:r>
        <w:t>Il ressort des pièces médicales au dossier que le recourant souffre du poignet droit et du genou droit après une opération d'un tunnel carpien en juillet 2010 et une opération d'ulcères des condyles fémoraux au genou en novembre 2010.</w:t>
      </w:r>
    </w:p>
    <w:p>
      <w:r>
        <w:rPr>
          <w:b/>
        </w:rPr>
        <w:t>E. 9.2</w:t>
      </w:r>
    </w:p>
    <w:p>
      <w:r>
        <w:t>En ce qui concerne les conséquences des affections diagnostiquées sur la capacité de travail, le médecin de l'INSS a relevé, dans le rapport E 213 du 30 septembre 2011, que l'assuré ne pouvait plus exercer son ancienne activité de mécanicien sur automobiles, et a considéré que toute autre activité moyenne ne sollicitant pas la main droite par des charges élevées et ne nécessitant pas la marche ou la station debout, par ex. l'activité actuelle de gérant, pouvait être exercée à plein temps.</w:t>
      </w:r>
    </w:p>
    <w:p>
      <w:r>
        <w:rPr>
          <w:b/>
        </w:rPr>
        <w:t>E. 9.3</w:t>
      </w:r>
    </w:p>
    <w:p>
      <w:r>
        <w:t>En accord avec l'évaluation du médecin de l'INSS, le médecin de l'OAIE, dans son rapport du 25 janvier 2012, a considéré qu'en raison des problèmes au poignet droit et au genou droit, le recourant n'était plus en mesure d'exercer son ancien métier de mécanicien sur automobiles, et a donc estimé l'incapacité de travail dans l'activité habituelle à 100 %. Par contre, il a reconnu une capacité de travail complète dans sa nouvelle activité qui est exigible et adaptée à ses problèmes de santé et dans une activité de substitution dès juillet 2011.</w:t>
      </w:r>
    </w:p>
    <w:p>
      <w:r>
        <w:rPr>
          <w:b/>
        </w:rPr>
        <w:t>E. 9.4</w:t>
      </w:r>
    </w:p>
    <w:p>
      <w:r>
        <w:t>Le recourant a, pour sa part, mis en exergue ses pathologies et le fait que l'Espagne lui a reconnu une invalidité permanente et totale pour son ancienne activité.</w:t>
      </w:r>
    </w:p>
    <w:p>
      <w:r>
        <w:rPr>
          <w:b/>
        </w:rPr>
        <w:t>E. 9.5</w:t>
      </w:r>
    </w:p>
    <w:p>
      <w:r>
        <w:t>Au vu des affections diagnostiquées, il est patent que l'assuré présente une incapacité de travail dans son ancienne activité. Le Tribunal de céans constate toutefois que le médecin de l'OAIE et celui de l'INSS ont exprimé un avis concordant concernant la pleine capacité de travail dans une activité adaptée qui tient compte des limitations physiques, il peut donc faire sienne l'appréciation de l'OAIE et de son service médical et considérer que le recourant présente dès lors une incapacité de travail dans son activité habituelle de mécanicien sur automobiles de 100 % dès juillet 2010 et une capacité de travail de 100 % dans son activité actuelle et dans une activité de substitution telle que celles énumérées par le médecin de l'OAIE dès juillet 2011.</w:t>
      </w:r>
    </w:p>
    <w:p>
      <w:r>
        <w:rPr>
          <w:b/>
        </w:rPr>
        <w:t>E. 9.6</w:t>
      </w:r>
    </w:p>
    <w:p>
      <w:r>
        <w:t>Or, un droit à la rente pourrait avoir pris naissance au plus tôt six mois après le dépôt de la demande, soit le 23 mars 2012. Reste donc à examiner si, à cette date, l'incapacité de gain atteint les 40 % au moins.</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revenu d'invalide doit être évalué avant tout en fonction de la situation professionnelle concrète de l'intéressé. En l'absence de revenu ou de données concernant le revenu effectivement réalisé, il faut selon la jurisprudence évaluer le revenu d'invalide sur la base des statistiques salariales (ATF 126 V 75 consid. 3b/aa et bb).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11.1</w:t>
      </w:r>
    </w:p>
    <w:p>
      <w:r>
        <w:t>D'après le questionnaire pour indépendants, le recourant pourrait réaliser, dans l'activité de gérant, le même salaire que dans son ancienne activité et ne présente donc pas d'incapacité de gain.</w:t>
      </w:r>
    </w:p>
    <w:p>
      <w:r>
        <w:rPr>
          <w:b/>
        </w:rPr>
        <w:t>E. 11.2</w:t>
      </w:r>
    </w:p>
    <w:p>
      <w:r>
        <w:t>L'OAIE a toutefois retenu aussi les autres activités de substitution mentionnées par le médecin de son service médical. L'autorité inférieure s'est fiée aux données statistiques suisses et non à celles espagnoles, lesquelles ne présentent pas - faute d'en connaître la méthodologie - la même fiabilité et représentativité que celles disponibles en Suisse (cf. arrêt du Tribunal fédéral I 232/06 du 25 octobre 2006 consid. 4 et arrêt du Tribunal administratif fédéral C-3053/2006 du 4 septembre 2008 consid. 10.2.2). Ce procédé est correct. En effet, l'important dans l'évaluation de l'invalidité est que les deux termes de la comparaison, à savoir le revenu sans invalidité et le revenu d'invalide, soient équivalents, c'est à dire qu'ils se rapportent à un même marché du travail et à une même année de référence (ATF 110 V 273 consid. 4d; arrêt du Tribunal fédéral I 383/06 du 5 avril 2007 consid. 4.4).</w:t>
      </w:r>
    </w:p>
    <w:p>
      <w:r>
        <w:rPr>
          <w:b/>
        </w:rPr>
        <w:t>E. 11.3</w:t>
      </w:r>
    </w:p>
    <w:p>
      <w:r>
        <w:t>Il faut donc procéder à une évaluation de l'invalidité, selon la méthode générale, par une comparaison de revenus indexés à 2012. En effet, selon la jurisprudence, les salaires avant et après invalidité doivent être indexés jusqu'à la date de la survenance du droit éventuel à la rente, c'est-à-dire lorsque les conditions de santé peuvent être considérées comme stabilisées (ATF 128 V 174 et 129 V 222). Toutefois, étant donné que les chiffres 2012 ne sont pas encore disponibles et que l'indexation aussi bien du salaire de valide que de celui d'invalide avec la même valeur n'aurait pas d'influence sur le résultat, on peut renoncer à une indexation dans le cas concret.</w:t>
      </w:r>
    </w:p>
    <w:p>
      <w:r>
        <w:rPr>
          <w:b/>
        </w:rPr>
        <w:t>E. 11.4</w:t>
      </w:r>
    </w:p>
    <w:p>
      <w:r>
        <w:t>En l'espèce, sur la base des données de l'enquête suisse des salaires publiées par l'OFS pour 2010 (Tableau TA1 NOGA08, hommes, niveau de qualification 3), le salaire mensuel moyen d'un salarié avec des connaissances professionnelles spécialisées dans le commerce et la réparation d'automobiles était de 5'210 francs. Après adaptation à l'horaire usuel moyen en 2010, à savoir 41,6 heures (par rapport aux 40 heures de base, La Vie économique 1/2-2012, B 9.2), on obtient un revenu mensuel sans invalidité de 5'418 francs.</w:t>
      </w:r>
    </w:p>
    <w:p>
      <w:r>
        <w:rPr>
          <w:b/>
        </w:rPr>
        <w:t>E. 11.5</w:t>
      </w:r>
    </w:p>
    <w:p>
      <w:r>
        <w:t>Le revenu d'invalide tiré des données statistiques, doit tenir compte d'un large éventail d'activités légères existant sur le marché du travail. Un nombre suffisant d'entre elles permettent la position assise et évitent la marche ou la station debout ainsi que les sollicitations de la main droite par des charges élevées. Ces activités sont donc adaptées au handicap du recourant. De plus, la majeure partie de ces postes ne nécessite pas de formation particulière autre qu'une mise à jour initiale.</w:t>
      </w:r>
    </w:p>
    <w:p>
      <w:r>
        <w:rPr>
          <w:b/>
        </w:rPr>
        <w:t>E. 11.6</w:t>
      </w:r>
    </w:p>
    <w:p>
      <w:r>
        <w:t>Les activités de substitution proposées par le service médical de l'OAIE et qui peuvent être retenues pour le recourant sont des activités simples et répétitives ne sollicitant pas la main droite par des charges élevées et ne nécessitant pas la marche ou la station debout. On trouve ce genre d'activités dans le secteur des services, dont le revenu moyen en Suisse en 2010 pour les hommes, niveau de qualification 4 était de 4'536 francs. Ce montant doit ensuite être adapté à l'horaire usuel moyen en 2010 soit 41.6 heures (par rapport aux 40 heures de base, la Vie économique 1/2-2012, B. 9.2) soit 4'717 francs. On obtient ainsi un revenu mensuel pour un travail à 100 %, en tenant compte d'un abattement de 5 % (cf. consid. 11.2, ATF 126 V 75 consid. 6) pour tenir compte des circonstances personnelles et professionnelles, de 4'481 francs</w:t>
      </w:r>
    </w:p>
    <w:p>
      <w:r>
        <w:rPr>
          <w:b/>
        </w:rPr>
        <w:t>E. 11.7</w:t>
      </w:r>
    </w:p>
    <w:p>
      <w:r>
        <w:t>En procédant à la comparaison des deux salaires, selon la formule [(5'418 - 4'481) x 100 : 5'418], on obtient une perte de gain de 17 %, correspondant à une capacité de travail de 100 % dans une activité de substitution, valeur qui n'ouvre pas le droit à une rente d'invalidité.</w:t>
      </w:r>
    </w:p>
    <w:p>
      <w:r>
        <w:rPr>
          <w:b/>
        </w:rPr>
        <w:t>E. 12</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l'assuré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En l'espèce, le recourant met en valeur sa capacité résiduelle de travail comme gérant sans faire valoir de perte de gain. Toutefois, même si c'était le cas dans l'activité actuelle, il pourrait exercer une autre activité avec une perte de gain de 17 % au maximum selon le calcul ci-dessus. Par conséquent, le recours doit être rejeté et la décision attaquée confirmée.</w:t>
      </w:r>
    </w:p>
    <w:p>
      <w:r>
        <w:rPr>
          <w:b/>
        </w:rPr>
        <w:t>E. 13</w:t>
      </w:r>
    </w:p>
    <w:p>
      <w:r>
        <w:t>Au vu de ce qui précède, il appert que le recours est manifestement infondé. Il convient donc de statuer sur le présent litige dans une procédure à juge unique en application de l'art. 85bis al. 3 LAVS en relation avec l'art. 23 al. 2 LTAF.</w:t>
      </w:r>
    </w:p>
    <w:p>
      <w:r>
        <w:rPr>
          <w:b/>
        </w:rPr>
        <w:t>E. 14.1</w:t>
      </w:r>
    </w:p>
    <w:p>
      <w:r>
        <w:t>Vu l'issue de la cause, les frais de procédure, fixés par le Tribunal de céans à 400 francs,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14.2</w:t>
      </w:r>
    </w:p>
    <w:p>
      <w:r>
        <w:t>Il n'est pas alloué de dépens (art. 64 al. 1PA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