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C-331/2020 vom 8. Juli 2020</w:t>
      </w:r>
    </w:p>
    <w:p>
      <w:r>
        <w:t>Bundesverwaltungsgericht, 2020-07-08, DE</w:t>
      </w:r>
    </w:p>
    <w:p>
      <w:r>
        <w:rPr>
          <w:b/>
        </w:rPr>
        <w:t xml:space="preserve">Quelle: </w:t>
      </w:r>
      <w:r>
        <w:t>https://mcp.opencaselaw.ch/entscheid/bvger_C-331_2020</w:t>
      </w:r>
    </w:p>
    <w:p>
      <w:r>
        <w:t>FR: TAF C-331/2020 du 8 juillet 2020</w:t>
      </w:r>
    </w:p>
    <w:p>
      <w:r>
        <w:t>IT: TAF C-331/2020 del 8 luglio 2020</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Für die Rechtsmittelbelehrung wird auf die nächste Seite verwiesen.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